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56399" w14:textId="77777777" w:rsidR="0007138A" w:rsidRPr="00C21806" w:rsidRDefault="0007138A" w:rsidP="0007138A">
      <w:pPr>
        <w:jc w:val="center"/>
        <w:rPr>
          <w:b/>
          <w:bCs/>
          <w:sz w:val="28"/>
          <w:szCs w:val="28"/>
        </w:rPr>
      </w:pPr>
      <w:r w:rsidRPr="00C21806">
        <w:rPr>
          <w:b/>
          <w:bCs/>
          <w:sz w:val="28"/>
          <w:szCs w:val="28"/>
          <w:lang w:val="vi-VN"/>
        </w:rPr>
        <w:t>Biểu mẫu 01</w:t>
      </w:r>
    </w:p>
    <w:p w14:paraId="562A92F6" w14:textId="77777777" w:rsidR="0007138A" w:rsidRPr="00C21806" w:rsidRDefault="0007138A" w:rsidP="0007138A">
      <w:pPr>
        <w:jc w:val="center"/>
        <w:rPr>
          <w:sz w:val="20"/>
          <w:szCs w:val="20"/>
        </w:rPr>
      </w:pPr>
    </w:p>
    <w:p w14:paraId="3A54D1EA" w14:textId="77777777" w:rsidR="0007138A" w:rsidRPr="0007138A" w:rsidRDefault="0049137D" w:rsidP="0007138A">
      <w:pPr>
        <w:spacing w:before="120"/>
        <w:jc w:val="both"/>
        <w:rPr>
          <w:b/>
        </w:rPr>
      </w:pPr>
      <w:r>
        <w:rPr>
          <w:b/>
        </w:rPr>
        <w:t>UBND HUYỆN</w:t>
      </w:r>
      <w:r w:rsidR="0007138A" w:rsidRPr="0007138A">
        <w:rPr>
          <w:b/>
        </w:rPr>
        <w:t xml:space="preserve"> THANH OAI</w:t>
      </w:r>
    </w:p>
    <w:p w14:paraId="6305E316" w14:textId="77777777" w:rsidR="0007138A" w:rsidRPr="0007138A" w:rsidRDefault="0007138A" w:rsidP="0007138A">
      <w:pPr>
        <w:spacing w:before="120"/>
        <w:jc w:val="both"/>
        <w:rPr>
          <w:b/>
        </w:rPr>
      </w:pPr>
      <w:r w:rsidRPr="0007138A">
        <w:rPr>
          <w:b/>
          <w:lang w:val="vi-VN"/>
        </w:rPr>
        <w:t>T</w:t>
      </w:r>
      <w:r w:rsidRPr="0007138A">
        <w:rPr>
          <w:b/>
        </w:rPr>
        <w:t>RƯỜNG MN CAO DƯƠNG II</w:t>
      </w:r>
    </w:p>
    <w:p w14:paraId="73E59E1A" w14:textId="77777777" w:rsidR="0007138A" w:rsidRPr="00C21806" w:rsidRDefault="0007138A" w:rsidP="0007138A">
      <w:pPr>
        <w:rPr>
          <w:b/>
          <w:sz w:val="28"/>
          <w:szCs w:val="28"/>
        </w:rPr>
      </w:pPr>
    </w:p>
    <w:p w14:paraId="4AEF46DA" w14:textId="77777777" w:rsidR="0007138A" w:rsidRPr="00C21806" w:rsidRDefault="0007138A" w:rsidP="0007138A">
      <w:pPr>
        <w:jc w:val="center"/>
        <w:rPr>
          <w:sz w:val="28"/>
          <w:szCs w:val="28"/>
        </w:rPr>
      </w:pPr>
      <w:r w:rsidRPr="00C21806">
        <w:rPr>
          <w:b/>
          <w:bCs/>
          <w:sz w:val="28"/>
          <w:szCs w:val="28"/>
          <w:lang w:val="vi-VN"/>
        </w:rPr>
        <w:t>THÔNG BÁO</w:t>
      </w:r>
    </w:p>
    <w:p w14:paraId="587DF954" w14:textId="77777777" w:rsidR="0007138A" w:rsidRPr="00C21806" w:rsidRDefault="0007138A" w:rsidP="0007138A">
      <w:pPr>
        <w:jc w:val="center"/>
        <w:rPr>
          <w:b/>
          <w:bCs/>
          <w:sz w:val="28"/>
          <w:szCs w:val="28"/>
        </w:rPr>
      </w:pPr>
      <w:r w:rsidRPr="00C21806">
        <w:rPr>
          <w:b/>
          <w:bCs/>
          <w:sz w:val="28"/>
          <w:szCs w:val="28"/>
          <w:lang w:val="vi-VN"/>
        </w:rPr>
        <w:t>Cam kết chất lượng giáo dục của cơ sở giáo dục mầm non</w:t>
      </w:r>
    </w:p>
    <w:p w14:paraId="73D2E713" w14:textId="77777777" w:rsidR="0007138A" w:rsidRPr="00C21806" w:rsidRDefault="0007138A" w:rsidP="0007138A">
      <w:pPr>
        <w:jc w:val="center"/>
        <w:rPr>
          <w:b/>
          <w:bCs/>
          <w:sz w:val="28"/>
          <w:szCs w:val="28"/>
        </w:rPr>
      </w:pPr>
      <w:r w:rsidRPr="00C21806">
        <w:rPr>
          <w:b/>
          <w:bCs/>
          <w:sz w:val="28"/>
          <w:szCs w:val="28"/>
          <w:lang w:val="vi-VN"/>
        </w:rPr>
        <w:t>năm học</w:t>
      </w:r>
      <w:r w:rsidRPr="00C21806">
        <w:rPr>
          <w:b/>
          <w:bCs/>
          <w:sz w:val="28"/>
          <w:szCs w:val="28"/>
        </w:rPr>
        <w:t xml:space="preserve"> </w:t>
      </w:r>
      <w:r w:rsidR="0049137D">
        <w:rPr>
          <w:b/>
          <w:bCs/>
          <w:sz w:val="28"/>
          <w:szCs w:val="28"/>
        </w:rPr>
        <w:t>2023-2024</w:t>
      </w:r>
    </w:p>
    <w:p w14:paraId="7CF7C2C1" w14:textId="77777777" w:rsidR="0007138A" w:rsidRPr="00C21806" w:rsidRDefault="0007138A" w:rsidP="0007138A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4229"/>
        <w:gridCol w:w="2130"/>
        <w:gridCol w:w="2040"/>
      </w:tblGrid>
      <w:tr w:rsidR="0007138A" w:rsidRPr="00C21806" w14:paraId="1AD6C956" w14:textId="77777777" w:rsidTr="0007138A"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753E2" w14:textId="77777777" w:rsidR="0007138A" w:rsidRPr="00C21806" w:rsidRDefault="0007138A" w:rsidP="0007138A">
            <w:pPr>
              <w:spacing w:before="120"/>
              <w:jc w:val="center"/>
              <w:rPr>
                <w:sz w:val="28"/>
                <w:szCs w:val="28"/>
              </w:rPr>
            </w:pPr>
            <w:r w:rsidRPr="00C21806">
              <w:rPr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2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9E2FC" w14:textId="77777777" w:rsidR="0007138A" w:rsidRPr="00C21806" w:rsidRDefault="0007138A" w:rsidP="0007138A">
            <w:pPr>
              <w:spacing w:before="120"/>
              <w:jc w:val="center"/>
              <w:rPr>
                <w:sz w:val="28"/>
                <w:szCs w:val="28"/>
              </w:rPr>
            </w:pPr>
            <w:r w:rsidRPr="00C21806">
              <w:rPr>
                <w:b/>
                <w:bCs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5CE3D" w14:textId="77777777" w:rsidR="0007138A" w:rsidRPr="00C21806" w:rsidRDefault="0007138A" w:rsidP="0007138A">
            <w:pPr>
              <w:spacing w:before="120"/>
              <w:jc w:val="center"/>
              <w:rPr>
                <w:sz w:val="28"/>
                <w:szCs w:val="28"/>
              </w:rPr>
            </w:pPr>
            <w:r w:rsidRPr="00C21806">
              <w:rPr>
                <w:b/>
                <w:bCs/>
                <w:sz w:val="28"/>
                <w:szCs w:val="28"/>
                <w:lang w:val="vi-VN"/>
              </w:rPr>
              <w:t>Nhà trẻ</w:t>
            </w:r>
          </w:p>
        </w:tc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5DB31" w14:textId="77777777" w:rsidR="0007138A" w:rsidRPr="00C21806" w:rsidRDefault="0007138A" w:rsidP="0007138A">
            <w:pPr>
              <w:spacing w:before="120"/>
              <w:jc w:val="center"/>
              <w:rPr>
                <w:sz w:val="28"/>
                <w:szCs w:val="28"/>
              </w:rPr>
            </w:pPr>
            <w:r w:rsidRPr="00C21806">
              <w:rPr>
                <w:b/>
                <w:bCs/>
                <w:sz w:val="28"/>
                <w:szCs w:val="28"/>
                <w:lang w:val="vi-VN"/>
              </w:rPr>
              <w:t>M</w:t>
            </w:r>
            <w:r w:rsidRPr="00C21806">
              <w:rPr>
                <w:b/>
                <w:bCs/>
                <w:sz w:val="28"/>
                <w:szCs w:val="28"/>
              </w:rPr>
              <w:t>ẫ</w:t>
            </w:r>
            <w:r w:rsidRPr="00C21806">
              <w:rPr>
                <w:b/>
                <w:bCs/>
                <w:sz w:val="28"/>
                <w:szCs w:val="28"/>
                <w:lang w:val="vi-VN"/>
              </w:rPr>
              <w:t>u giáo</w:t>
            </w:r>
          </w:p>
        </w:tc>
      </w:tr>
      <w:tr w:rsidR="0007138A" w:rsidRPr="00C21806" w14:paraId="4D730DFB" w14:textId="77777777" w:rsidTr="000713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69640" w14:textId="77777777" w:rsidR="0007138A" w:rsidRPr="00FA0108" w:rsidRDefault="0007138A" w:rsidP="0007138A">
            <w:pPr>
              <w:spacing w:before="120"/>
              <w:jc w:val="center"/>
              <w:rPr>
                <w:sz w:val="28"/>
                <w:szCs w:val="28"/>
              </w:rPr>
            </w:pPr>
            <w:r w:rsidRPr="00FA0108">
              <w:rPr>
                <w:sz w:val="28"/>
                <w:szCs w:val="28"/>
                <w:lang w:val="vi-VN"/>
              </w:rPr>
              <w:t>I</w:t>
            </w:r>
          </w:p>
        </w:tc>
        <w:tc>
          <w:tcPr>
            <w:tcW w:w="2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EDCF4" w14:textId="77777777" w:rsidR="0007138A" w:rsidRPr="00FA0108" w:rsidRDefault="0007138A" w:rsidP="0007138A">
            <w:pPr>
              <w:spacing w:before="120"/>
              <w:rPr>
                <w:sz w:val="28"/>
                <w:szCs w:val="28"/>
              </w:rPr>
            </w:pPr>
            <w:r w:rsidRPr="00FA0108">
              <w:rPr>
                <w:sz w:val="28"/>
                <w:szCs w:val="28"/>
                <w:lang w:val="vi-VN"/>
              </w:rPr>
              <w:t>Chất lượng nuôi dưỡng chăm sóc giáo dục trẻ dự kiến đạt được</w:t>
            </w:r>
          </w:p>
        </w:tc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F7654" w14:textId="77777777" w:rsidR="0007138A" w:rsidRPr="00FA0108" w:rsidRDefault="0007138A" w:rsidP="0007138A">
            <w:pPr>
              <w:spacing w:before="120"/>
              <w:rPr>
                <w:sz w:val="28"/>
                <w:szCs w:val="28"/>
              </w:rPr>
            </w:pPr>
            <w:r w:rsidRPr="00FA0108">
              <w:rPr>
                <w:sz w:val="28"/>
                <w:szCs w:val="28"/>
                <w:lang w:val="vi-VN"/>
              </w:rPr>
              <w:t> </w:t>
            </w:r>
            <w:r w:rsidRPr="00FA0108">
              <w:rPr>
                <w:sz w:val="28"/>
                <w:szCs w:val="28"/>
              </w:rPr>
              <w:t>95%</w:t>
            </w:r>
          </w:p>
        </w:tc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B2765" w14:textId="77777777" w:rsidR="0007138A" w:rsidRPr="00FA0108" w:rsidRDefault="0007138A" w:rsidP="0007138A">
            <w:pPr>
              <w:spacing w:before="120"/>
              <w:rPr>
                <w:sz w:val="28"/>
                <w:szCs w:val="28"/>
              </w:rPr>
            </w:pPr>
            <w:r w:rsidRPr="00FA0108">
              <w:rPr>
                <w:sz w:val="28"/>
                <w:szCs w:val="28"/>
                <w:lang w:val="vi-VN"/>
              </w:rPr>
              <w:t> </w:t>
            </w:r>
            <w:r w:rsidRPr="00FA0108">
              <w:rPr>
                <w:sz w:val="28"/>
                <w:szCs w:val="28"/>
              </w:rPr>
              <w:t>97%</w:t>
            </w:r>
          </w:p>
        </w:tc>
      </w:tr>
      <w:tr w:rsidR="0007138A" w:rsidRPr="00C21806" w14:paraId="183B2EB0" w14:textId="77777777" w:rsidTr="000713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C2A2D" w14:textId="77777777" w:rsidR="0007138A" w:rsidRPr="00FA0108" w:rsidRDefault="0007138A" w:rsidP="0007138A">
            <w:pPr>
              <w:spacing w:before="120"/>
              <w:jc w:val="center"/>
              <w:rPr>
                <w:sz w:val="28"/>
                <w:szCs w:val="28"/>
              </w:rPr>
            </w:pPr>
            <w:r w:rsidRPr="00FA0108">
              <w:rPr>
                <w:sz w:val="28"/>
                <w:szCs w:val="28"/>
                <w:lang w:val="vi-VN"/>
              </w:rPr>
              <w:t>II</w:t>
            </w:r>
          </w:p>
        </w:tc>
        <w:tc>
          <w:tcPr>
            <w:tcW w:w="2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AF1F0" w14:textId="77777777" w:rsidR="0007138A" w:rsidRPr="00FA0108" w:rsidRDefault="0007138A" w:rsidP="0007138A">
            <w:pPr>
              <w:spacing w:before="120"/>
              <w:rPr>
                <w:sz w:val="28"/>
                <w:szCs w:val="28"/>
              </w:rPr>
            </w:pPr>
            <w:r w:rsidRPr="00FA0108">
              <w:rPr>
                <w:sz w:val="28"/>
                <w:szCs w:val="28"/>
                <w:lang w:val="vi-VN"/>
              </w:rPr>
              <w:t>Chương trình giáo dục mầm non của nhà trường thực hiện</w:t>
            </w:r>
          </w:p>
        </w:tc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06C1D" w14:textId="77777777" w:rsidR="0007138A" w:rsidRPr="00FA0108" w:rsidRDefault="0007138A" w:rsidP="0007138A">
            <w:pPr>
              <w:spacing w:before="120"/>
              <w:rPr>
                <w:sz w:val="28"/>
                <w:szCs w:val="28"/>
              </w:rPr>
            </w:pPr>
            <w:r w:rsidRPr="00FA0108">
              <w:rPr>
                <w:sz w:val="28"/>
                <w:szCs w:val="28"/>
                <w:lang w:val="vi-VN"/>
              </w:rPr>
              <w:t> </w:t>
            </w:r>
            <w:r w:rsidRPr="00FA0108">
              <w:rPr>
                <w:sz w:val="28"/>
                <w:szCs w:val="28"/>
              </w:rPr>
              <w:t>100%</w:t>
            </w:r>
          </w:p>
        </w:tc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06BFA" w14:textId="77777777" w:rsidR="0007138A" w:rsidRPr="00FA0108" w:rsidRDefault="0007138A" w:rsidP="0007138A">
            <w:pPr>
              <w:spacing w:before="120"/>
              <w:rPr>
                <w:sz w:val="28"/>
                <w:szCs w:val="28"/>
              </w:rPr>
            </w:pPr>
            <w:r w:rsidRPr="00FA0108">
              <w:rPr>
                <w:sz w:val="28"/>
                <w:szCs w:val="28"/>
              </w:rPr>
              <w:t>100%</w:t>
            </w:r>
          </w:p>
        </w:tc>
      </w:tr>
      <w:tr w:rsidR="0007138A" w:rsidRPr="00C21806" w14:paraId="63D3CAAD" w14:textId="77777777" w:rsidTr="000713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AD9C0" w14:textId="77777777" w:rsidR="0007138A" w:rsidRPr="00FA0108" w:rsidRDefault="0007138A" w:rsidP="0007138A">
            <w:pPr>
              <w:spacing w:before="120"/>
              <w:jc w:val="center"/>
              <w:rPr>
                <w:sz w:val="28"/>
                <w:szCs w:val="28"/>
              </w:rPr>
            </w:pPr>
            <w:r w:rsidRPr="00FA0108">
              <w:rPr>
                <w:sz w:val="28"/>
                <w:szCs w:val="28"/>
                <w:lang w:val="vi-VN"/>
              </w:rPr>
              <w:t>III</w:t>
            </w:r>
          </w:p>
        </w:tc>
        <w:tc>
          <w:tcPr>
            <w:tcW w:w="2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05CFC" w14:textId="77777777" w:rsidR="0007138A" w:rsidRPr="00FA0108" w:rsidRDefault="0007138A" w:rsidP="0007138A">
            <w:pPr>
              <w:spacing w:before="120"/>
              <w:rPr>
                <w:sz w:val="28"/>
                <w:szCs w:val="28"/>
              </w:rPr>
            </w:pPr>
            <w:r w:rsidRPr="00FA0108">
              <w:rPr>
                <w:sz w:val="28"/>
                <w:szCs w:val="28"/>
                <w:lang w:val="vi-VN"/>
              </w:rPr>
              <w:t>Kết quả đạt được trên trẻ theo các lĩnh vực phát triển</w:t>
            </w:r>
          </w:p>
        </w:tc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C1F45" w14:textId="77777777" w:rsidR="0007138A" w:rsidRPr="00FA0108" w:rsidRDefault="0007138A" w:rsidP="0007138A">
            <w:pPr>
              <w:spacing w:before="120"/>
              <w:rPr>
                <w:sz w:val="28"/>
                <w:szCs w:val="28"/>
              </w:rPr>
            </w:pPr>
            <w:r w:rsidRPr="00FA0108">
              <w:rPr>
                <w:sz w:val="28"/>
                <w:szCs w:val="28"/>
                <w:lang w:val="vi-VN"/>
              </w:rPr>
              <w:t> </w:t>
            </w:r>
            <w:r w:rsidRPr="00FA0108">
              <w:rPr>
                <w:sz w:val="28"/>
                <w:szCs w:val="28"/>
              </w:rPr>
              <w:t>90%</w:t>
            </w:r>
          </w:p>
        </w:tc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846E1" w14:textId="77777777" w:rsidR="0007138A" w:rsidRPr="00FA0108" w:rsidRDefault="0007138A" w:rsidP="0007138A">
            <w:pPr>
              <w:spacing w:before="120"/>
              <w:rPr>
                <w:sz w:val="28"/>
                <w:szCs w:val="28"/>
              </w:rPr>
            </w:pPr>
            <w:r w:rsidRPr="00FA0108">
              <w:rPr>
                <w:sz w:val="28"/>
                <w:szCs w:val="28"/>
              </w:rPr>
              <w:t>95%</w:t>
            </w:r>
          </w:p>
        </w:tc>
      </w:tr>
      <w:tr w:rsidR="0007138A" w:rsidRPr="00C21806" w14:paraId="18E3BD13" w14:textId="77777777" w:rsidTr="000713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33DBE" w14:textId="77777777" w:rsidR="0007138A" w:rsidRPr="00FA0108" w:rsidRDefault="0007138A" w:rsidP="0007138A">
            <w:pPr>
              <w:spacing w:before="120"/>
              <w:jc w:val="center"/>
              <w:rPr>
                <w:sz w:val="28"/>
                <w:szCs w:val="28"/>
              </w:rPr>
            </w:pPr>
            <w:r w:rsidRPr="00FA0108">
              <w:rPr>
                <w:sz w:val="28"/>
                <w:szCs w:val="28"/>
                <w:lang w:val="vi-VN"/>
              </w:rPr>
              <w:t>IV</w:t>
            </w:r>
          </w:p>
        </w:tc>
        <w:tc>
          <w:tcPr>
            <w:tcW w:w="2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47545" w14:textId="77777777" w:rsidR="0007138A" w:rsidRPr="00FA0108" w:rsidRDefault="0007138A" w:rsidP="0007138A">
            <w:pPr>
              <w:spacing w:before="120"/>
              <w:rPr>
                <w:sz w:val="28"/>
                <w:szCs w:val="28"/>
              </w:rPr>
            </w:pPr>
            <w:r w:rsidRPr="00FA0108">
              <w:rPr>
                <w:sz w:val="28"/>
                <w:szCs w:val="28"/>
                <w:lang w:val="vi-VN"/>
              </w:rPr>
              <w:t>Các hoạt động hỗ trợ chăm sóc giáo dục trẻ ở cơ sở giáo dục mầm non</w:t>
            </w:r>
          </w:p>
        </w:tc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3AA56" w14:textId="77777777" w:rsidR="0007138A" w:rsidRPr="00FA0108" w:rsidRDefault="0007138A" w:rsidP="0007138A">
            <w:pPr>
              <w:spacing w:before="120"/>
              <w:rPr>
                <w:sz w:val="28"/>
                <w:szCs w:val="28"/>
              </w:rPr>
            </w:pPr>
            <w:r w:rsidRPr="00FA0108">
              <w:rPr>
                <w:sz w:val="28"/>
                <w:szCs w:val="28"/>
                <w:lang w:val="vi-VN"/>
              </w:rPr>
              <w:t> </w:t>
            </w:r>
            <w:r w:rsidRPr="00FA0108">
              <w:rPr>
                <w:sz w:val="28"/>
                <w:szCs w:val="28"/>
              </w:rPr>
              <w:t>100%</w:t>
            </w:r>
          </w:p>
        </w:tc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A9004" w14:textId="77777777" w:rsidR="0007138A" w:rsidRPr="00FA0108" w:rsidRDefault="0007138A" w:rsidP="0007138A">
            <w:pPr>
              <w:spacing w:before="120"/>
              <w:rPr>
                <w:sz w:val="28"/>
                <w:szCs w:val="28"/>
              </w:rPr>
            </w:pPr>
            <w:r w:rsidRPr="00FA0108">
              <w:rPr>
                <w:sz w:val="28"/>
                <w:szCs w:val="28"/>
              </w:rPr>
              <w:t>100%</w:t>
            </w:r>
          </w:p>
        </w:tc>
      </w:tr>
    </w:tbl>
    <w:p w14:paraId="73D950A6" w14:textId="77777777" w:rsidR="0007138A" w:rsidRPr="00C21806" w:rsidRDefault="0007138A" w:rsidP="0007138A">
      <w:pPr>
        <w:rPr>
          <w:sz w:val="28"/>
          <w:szCs w:val="28"/>
        </w:rPr>
      </w:pPr>
      <w:r w:rsidRPr="00C21806">
        <w:rPr>
          <w:sz w:val="28"/>
          <w:szCs w:val="28"/>
        </w:rPr>
        <w:t> 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36696" w:rsidRPr="00D36696" w14:paraId="5704D7DB" w14:textId="77777777" w:rsidTr="001F7BA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7ECD5" w14:textId="77777777" w:rsidR="00D36696" w:rsidRPr="00D36696" w:rsidRDefault="00D36696" w:rsidP="001F7BA2">
            <w:pPr>
              <w:rPr>
                <w:b/>
              </w:rPr>
            </w:pPr>
            <w:r w:rsidRPr="00D36696">
              <w:rPr>
                <w:b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5A363" w14:textId="77777777" w:rsidR="00D36696" w:rsidRPr="00D36696" w:rsidRDefault="00D36696" w:rsidP="001F7BA2">
            <w:pPr>
              <w:jc w:val="center"/>
              <w:rPr>
                <w:b/>
              </w:rPr>
            </w:pPr>
            <w:r w:rsidRPr="00D36696">
              <w:rPr>
                <w:b/>
              </w:rPr>
              <w:t xml:space="preserve">Cao Dương, </w:t>
            </w:r>
            <w:r w:rsidRPr="00D36696">
              <w:rPr>
                <w:b/>
                <w:lang w:val="vi-VN"/>
              </w:rPr>
              <w:t xml:space="preserve">ngày </w:t>
            </w:r>
            <w:r w:rsidR="00EE1540">
              <w:rPr>
                <w:b/>
              </w:rPr>
              <w:t>30</w:t>
            </w:r>
            <w:r w:rsidRPr="00D36696">
              <w:rPr>
                <w:b/>
              </w:rPr>
              <w:t xml:space="preserve"> </w:t>
            </w:r>
            <w:r w:rsidRPr="00D36696">
              <w:rPr>
                <w:b/>
                <w:lang w:val="vi-VN"/>
              </w:rPr>
              <w:t xml:space="preserve">tháng </w:t>
            </w:r>
            <w:r w:rsidRPr="00D36696">
              <w:rPr>
                <w:b/>
              </w:rPr>
              <w:t xml:space="preserve">09 </w:t>
            </w:r>
            <w:r w:rsidRPr="00D36696">
              <w:rPr>
                <w:b/>
                <w:lang w:val="vi-VN"/>
              </w:rPr>
              <w:t>năm</w:t>
            </w:r>
            <w:r w:rsidRPr="00D36696">
              <w:rPr>
                <w:b/>
              </w:rPr>
              <w:t xml:space="preserve"> 202</w:t>
            </w:r>
            <w:r w:rsidR="00711C17">
              <w:rPr>
                <w:b/>
              </w:rPr>
              <w:t>3</w:t>
            </w:r>
          </w:p>
          <w:p w14:paraId="0699D81F" w14:textId="77777777" w:rsidR="00D36696" w:rsidRPr="00D36696" w:rsidRDefault="00D36696" w:rsidP="001F7BA2">
            <w:pPr>
              <w:jc w:val="center"/>
              <w:rPr>
                <w:b/>
              </w:rPr>
            </w:pPr>
            <w:r w:rsidRPr="00D36696">
              <w:rPr>
                <w:b/>
                <w:lang w:val="vi-VN"/>
              </w:rPr>
              <w:t>Thủ trưởng đơn vị</w:t>
            </w:r>
            <w:r w:rsidRPr="00D36696">
              <w:rPr>
                <w:b/>
              </w:rPr>
              <w:br/>
            </w:r>
            <w:r w:rsidRPr="00D36696">
              <w:rPr>
                <w:b/>
                <w:lang w:val="vi-VN"/>
              </w:rPr>
              <w:t>(Ký tên và đóng dấu)</w:t>
            </w:r>
          </w:p>
        </w:tc>
      </w:tr>
    </w:tbl>
    <w:p w14:paraId="6FD9C80B" w14:textId="77777777" w:rsidR="00D36696" w:rsidRPr="00D36696" w:rsidRDefault="00D36696" w:rsidP="00D36696">
      <w:pPr>
        <w:rPr>
          <w:b/>
        </w:rPr>
      </w:pPr>
    </w:p>
    <w:p w14:paraId="10DC45E2" w14:textId="77777777" w:rsidR="00D36696" w:rsidRDefault="00D36696" w:rsidP="00D36696">
      <w:pPr>
        <w:jc w:val="center"/>
        <w:rPr>
          <w:b/>
          <w:bCs/>
          <w:sz w:val="28"/>
          <w:szCs w:val="28"/>
        </w:rPr>
      </w:pPr>
    </w:p>
    <w:p w14:paraId="6D71BA8D" w14:textId="77777777" w:rsidR="00D36696" w:rsidRDefault="00D36696" w:rsidP="00D36696">
      <w:pPr>
        <w:jc w:val="center"/>
        <w:rPr>
          <w:b/>
          <w:bCs/>
          <w:sz w:val="28"/>
          <w:szCs w:val="28"/>
        </w:rPr>
      </w:pPr>
    </w:p>
    <w:p w14:paraId="3F0EB00E" w14:textId="77777777" w:rsidR="00D36696" w:rsidRPr="00D36696" w:rsidRDefault="00D36696" w:rsidP="00D3669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 xml:space="preserve">                                                                  </w:t>
      </w:r>
      <w:r w:rsidRPr="00D36696">
        <w:rPr>
          <w:b/>
          <w:bCs/>
          <w:sz w:val="26"/>
          <w:szCs w:val="26"/>
        </w:rPr>
        <w:t>Nguyễn Thu Phương</w:t>
      </w:r>
    </w:p>
    <w:p w14:paraId="3184D43D" w14:textId="77777777" w:rsidR="00D36696" w:rsidRPr="00C21806" w:rsidRDefault="00D36696" w:rsidP="00D36696">
      <w:pPr>
        <w:jc w:val="center"/>
        <w:rPr>
          <w:b/>
          <w:bCs/>
          <w:sz w:val="28"/>
          <w:szCs w:val="28"/>
          <w:lang w:val="vi-VN"/>
        </w:rPr>
      </w:pPr>
    </w:p>
    <w:p w14:paraId="4FCF091E" w14:textId="77777777" w:rsidR="00D36696" w:rsidRPr="00C21806" w:rsidRDefault="00D36696" w:rsidP="00D36696">
      <w:pPr>
        <w:jc w:val="center"/>
        <w:rPr>
          <w:b/>
          <w:bCs/>
          <w:sz w:val="28"/>
          <w:szCs w:val="28"/>
          <w:lang w:val="vi-VN"/>
        </w:rPr>
      </w:pPr>
    </w:p>
    <w:p w14:paraId="549D9F63" w14:textId="77777777" w:rsidR="0007138A" w:rsidRPr="00C21806" w:rsidRDefault="0007138A" w:rsidP="0007138A">
      <w:pPr>
        <w:jc w:val="center"/>
        <w:rPr>
          <w:b/>
          <w:bCs/>
          <w:sz w:val="20"/>
          <w:szCs w:val="20"/>
        </w:rPr>
      </w:pPr>
    </w:p>
    <w:p w14:paraId="3DF86A7D" w14:textId="77777777" w:rsidR="0007138A" w:rsidRPr="00C21806" w:rsidRDefault="0007138A" w:rsidP="0007138A">
      <w:pPr>
        <w:jc w:val="center"/>
        <w:rPr>
          <w:b/>
          <w:bCs/>
          <w:sz w:val="20"/>
          <w:szCs w:val="20"/>
        </w:rPr>
      </w:pPr>
    </w:p>
    <w:p w14:paraId="7E1A08DC" w14:textId="77777777" w:rsidR="0007138A" w:rsidRPr="00C21806" w:rsidRDefault="0007138A" w:rsidP="0007138A">
      <w:pPr>
        <w:jc w:val="center"/>
        <w:rPr>
          <w:b/>
          <w:bCs/>
          <w:sz w:val="20"/>
          <w:szCs w:val="20"/>
        </w:rPr>
      </w:pPr>
    </w:p>
    <w:p w14:paraId="47D2DCC1" w14:textId="77777777" w:rsidR="0007138A" w:rsidRPr="00C21806" w:rsidRDefault="0007138A" w:rsidP="0007138A">
      <w:pPr>
        <w:jc w:val="center"/>
        <w:rPr>
          <w:b/>
          <w:bCs/>
          <w:sz w:val="20"/>
          <w:szCs w:val="20"/>
        </w:rPr>
      </w:pPr>
    </w:p>
    <w:p w14:paraId="7F6BA343" w14:textId="77777777" w:rsidR="0007138A" w:rsidRPr="00C21806" w:rsidRDefault="0007138A" w:rsidP="0007138A">
      <w:pPr>
        <w:jc w:val="center"/>
        <w:rPr>
          <w:b/>
          <w:bCs/>
          <w:sz w:val="20"/>
          <w:szCs w:val="20"/>
        </w:rPr>
      </w:pPr>
    </w:p>
    <w:p w14:paraId="5F6348A9" w14:textId="77777777" w:rsidR="0007138A" w:rsidRPr="00C21806" w:rsidRDefault="0007138A" w:rsidP="0007138A">
      <w:pPr>
        <w:jc w:val="center"/>
        <w:rPr>
          <w:b/>
          <w:bCs/>
          <w:sz w:val="20"/>
          <w:szCs w:val="20"/>
        </w:rPr>
      </w:pPr>
    </w:p>
    <w:p w14:paraId="7EE75707" w14:textId="77777777" w:rsidR="0007138A" w:rsidRPr="00C21806" w:rsidRDefault="0007138A" w:rsidP="0007138A">
      <w:pPr>
        <w:jc w:val="center"/>
        <w:rPr>
          <w:b/>
          <w:bCs/>
          <w:sz w:val="20"/>
          <w:szCs w:val="20"/>
        </w:rPr>
      </w:pPr>
    </w:p>
    <w:p w14:paraId="0C02AD5E" w14:textId="77777777" w:rsidR="0007138A" w:rsidRPr="00C21806" w:rsidRDefault="0007138A" w:rsidP="0007138A">
      <w:pPr>
        <w:jc w:val="center"/>
        <w:rPr>
          <w:b/>
          <w:bCs/>
          <w:sz w:val="20"/>
          <w:szCs w:val="20"/>
        </w:rPr>
      </w:pPr>
    </w:p>
    <w:p w14:paraId="5DC1B282" w14:textId="77777777" w:rsidR="0007138A" w:rsidRPr="00C21806" w:rsidRDefault="0007138A" w:rsidP="0007138A">
      <w:pPr>
        <w:jc w:val="center"/>
        <w:rPr>
          <w:b/>
          <w:bCs/>
          <w:sz w:val="20"/>
          <w:szCs w:val="20"/>
        </w:rPr>
      </w:pPr>
    </w:p>
    <w:p w14:paraId="6AEA0A61" w14:textId="77777777" w:rsidR="0007138A" w:rsidRPr="00C21806" w:rsidRDefault="0007138A" w:rsidP="0007138A">
      <w:pPr>
        <w:jc w:val="center"/>
        <w:rPr>
          <w:b/>
          <w:bCs/>
          <w:sz w:val="20"/>
          <w:szCs w:val="20"/>
        </w:rPr>
      </w:pPr>
    </w:p>
    <w:p w14:paraId="2F9D0D52" w14:textId="77777777" w:rsidR="0007138A" w:rsidRPr="00C21806" w:rsidRDefault="0007138A" w:rsidP="0007138A">
      <w:pPr>
        <w:jc w:val="center"/>
        <w:rPr>
          <w:b/>
          <w:bCs/>
          <w:sz w:val="20"/>
          <w:szCs w:val="20"/>
        </w:rPr>
      </w:pPr>
    </w:p>
    <w:p w14:paraId="3714D3CA" w14:textId="77777777" w:rsidR="0007138A" w:rsidRPr="00C21806" w:rsidRDefault="0007138A" w:rsidP="0007138A">
      <w:pPr>
        <w:jc w:val="center"/>
        <w:rPr>
          <w:b/>
          <w:bCs/>
          <w:sz w:val="20"/>
          <w:szCs w:val="20"/>
        </w:rPr>
      </w:pPr>
    </w:p>
    <w:p w14:paraId="350DAD6C" w14:textId="77777777" w:rsidR="0007138A" w:rsidRPr="00C21806" w:rsidRDefault="0007138A" w:rsidP="0007138A">
      <w:pPr>
        <w:jc w:val="center"/>
        <w:rPr>
          <w:b/>
          <w:bCs/>
          <w:sz w:val="20"/>
          <w:szCs w:val="20"/>
        </w:rPr>
      </w:pPr>
    </w:p>
    <w:p w14:paraId="68C2D52F" w14:textId="77777777" w:rsidR="0007138A" w:rsidRPr="00C21806" w:rsidRDefault="0007138A" w:rsidP="0007138A">
      <w:pPr>
        <w:jc w:val="center"/>
        <w:rPr>
          <w:b/>
          <w:bCs/>
          <w:sz w:val="20"/>
          <w:szCs w:val="20"/>
        </w:rPr>
      </w:pPr>
    </w:p>
    <w:p w14:paraId="15795AD2" w14:textId="77777777" w:rsidR="0007138A" w:rsidRPr="00C21806" w:rsidRDefault="0007138A" w:rsidP="0007138A">
      <w:pPr>
        <w:jc w:val="center"/>
        <w:rPr>
          <w:b/>
          <w:bCs/>
          <w:sz w:val="20"/>
          <w:szCs w:val="20"/>
        </w:rPr>
      </w:pPr>
    </w:p>
    <w:p w14:paraId="6B9DEF98" w14:textId="77777777" w:rsidR="0007138A" w:rsidRPr="00C21806" w:rsidRDefault="0007138A" w:rsidP="0007138A">
      <w:pPr>
        <w:rPr>
          <w:b/>
          <w:bCs/>
          <w:sz w:val="20"/>
          <w:szCs w:val="20"/>
        </w:rPr>
      </w:pPr>
    </w:p>
    <w:p w14:paraId="24FD9B19" w14:textId="77777777" w:rsidR="0007138A" w:rsidRPr="00C21806" w:rsidRDefault="0007138A" w:rsidP="0007138A">
      <w:pPr>
        <w:rPr>
          <w:b/>
          <w:bCs/>
          <w:sz w:val="20"/>
          <w:szCs w:val="20"/>
        </w:rPr>
      </w:pPr>
    </w:p>
    <w:p w14:paraId="3033D1BE" w14:textId="77777777" w:rsidR="0007138A" w:rsidRPr="00C21806" w:rsidRDefault="0007138A" w:rsidP="0007138A">
      <w:pPr>
        <w:jc w:val="center"/>
        <w:rPr>
          <w:b/>
          <w:bCs/>
          <w:sz w:val="20"/>
          <w:szCs w:val="20"/>
        </w:rPr>
      </w:pPr>
    </w:p>
    <w:p w14:paraId="4F0240B0" w14:textId="77777777" w:rsidR="0007138A" w:rsidRPr="00C21806" w:rsidRDefault="0007138A" w:rsidP="0007138A">
      <w:pPr>
        <w:jc w:val="center"/>
        <w:rPr>
          <w:b/>
          <w:bCs/>
          <w:sz w:val="20"/>
          <w:szCs w:val="20"/>
          <w:lang w:val="vi-VN"/>
        </w:rPr>
      </w:pPr>
    </w:p>
    <w:p w14:paraId="24787189" w14:textId="77777777" w:rsidR="0007138A" w:rsidRPr="00D36696" w:rsidRDefault="0007138A" w:rsidP="00D36696">
      <w:pPr>
        <w:rPr>
          <w:b/>
          <w:bCs/>
          <w:sz w:val="20"/>
          <w:szCs w:val="20"/>
        </w:rPr>
      </w:pPr>
    </w:p>
    <w:p w14:paraId="3BA86731" w14:textId="77777777" w:rsidR="0007138A" w:rsidRPr="00C21806" w:rsidRDefault="0007138A" w:rsidP="0007138A">
      <w:pPr>
        <w:jc w:val="center"/>
        <w:rPr>
          <w:b/>
          <w:bCs/>
          <w:sz w:val="20"/>
          <w:szCs w:val="20"/>
        </w:rPr>
      </w:pPr>
    </w:p>
    <w:p w14:paraId="468B9526" w14:textId="77777777" w:rsidR="0007138A" w:rsidRPr="005B0D09" w:rsidRDefault="0007138A" w:rsidP="0007138A">
      <w:pPr>
        <w:jc w:val="center"/>
        <w:rPr>
          <w:b/>
          <w:bCs/>
          <w:sz w:val="28"/>
          <w:szCs w:val="28"/>
        </w:rPr>
      </w:pPr>
      <w:r w:rsidRPr="005B0D09">
        <w:rPr>
          <w:b/>
          <w:bCs/>
          <w:sz w:val="28"/>
          <w:szCs w:val="28"/>
          <w:lang w:val="vi-VN"/>
        </w:rPr>
        <w:lastRenderedPageBreak/>
        <w:t>Biểu mẫu 02</w:t>
      </w:r>
    </w:p>
    <w:p w14:paraId="73E59E2E" w14:textId="77777777" w:rsidR="0007138A" w:rsidRPr="00C21806" w:rsidRDefault="0007138A" w:rsidP="0007138A">
      <w:pPr>
        <w:jc w:val="center"/>
        <w:rPr>
          <w:sz w:val="20"/>
          <w:szCs w:val="20"/>
        </w:rPr>
      </w:pPr>
    </w:p>
    <w:p w14:paraId="4AF24093" w14:textId="77777777" w:rsidR="0007138A" w:rsidRPr="0007138A" w:rsidRDefault="00711C17" w:rsidP="0007138A">
      <w:pPr>
        <w:spacing w:before="120"/>
        <w:jc w:val="both"/>
        <w:rPr>
          <w:b/>
        </w:rPr>
      </w:pPr>
      <w:r>
        <w:rPr>
          <w:b/>
        </w:rPr>
        <w:t>UBND HUYỆN</w:t>
      </w:r>
      <w:r w:rsidR="0007138A" w:rsidRPr="0007138A">
        <w:rPr>
          <w:b/>
        </w:rPr>
        <w:t xml:space="preserve"> THANH OAI</w:t>
      </w:r>
    </w:p>
    <w:p w14:paraId="4AA4169A" w14:textId="77777777" w:rsidR="0007138A" w:rsidRPr="0007138A" w:rsidRDefault="0007138A" w:rsidP="0007138A">
      <w:pPr>
        <w:spacing w:before="120"/>
        <w:jc w:val="both"/>
        <w:rPr>
          <w:b/>
        </w:rPr>
      </w:pPr>
      <w:r w:rsidRPr="0007138A">
        <w:rPr>
          <w:b/>
          <w:lang w:val="vi-VN"/>
        </w:rPr>
        <w:t>T</w:t>
      </w:r>
      <w:r w:rsidRPr="0007138A">
        <w:rPr>
          <w:b/>
        </w:rPr>
        <w:t>RƯỜNG MN CAO DƯƠNG II</w:t>
      </w:r>
    </w:p>
    <w:p w14:paraId="1403EB90" w14:textId="77777777" w:rsidR="0007138A" w:rsidRPr="00C21806" w:rsidRDefault="0007138A" w:rsidP="0007138A">
      <w:pPr>
        <w:rPr>
          <w:b/>
          <w:sz w:val="28"/>
          <w:szCs w:val="28"/>
        </w:rPr>
      </w:pPr>
    </w:p>
    <w:p w14:paraId="7570B014" w14:textId="77777777" w:rsidR="0007138A" w:rsidRPr="00C21806" w:rsidRDefault="0007138A" w:rsidP="0007138A">
      <w:pPr>
        <w:jc w:val="center"/>
        <w:rPr>
          <w:sz w:val="28"/>
          <w:szCs w:val="28"/>
        </w:rPr>
      </w:pPr>
      <w:r w:rsidRPr="00C21806">
        <w:rPr>
          <w:b/>
          <w:bCs/>
          <w:sz w:val="28"/>
          <w:szCs w:val="28"/>
          <w:lang w:val="vi-VN"/>
        </w:rPr>
        <w:t>THÔNG BÁO</w:t>
      </w:r>
    </w:p>
    <w:p w14:paraId="7F1FD504" w14:textId="77777777" w:rsidR="0007138A" w:rsidRPr="00C21806" w:rsidRDefault="0007138A" w:rsidP="0007138A">
      <w:pPr>
        <w:jc w:val="center"/>
        <w:rPr>
          <w:b/>
          <w:bCs/>
          <w:sz w:val="28"/>
          <w:szCs w:val="28"/>
        </w:rPr>
      </w:pPr>
      <w:r w:rsidRPr="00C21806">
        <w:rPr>
          <w:b/>
          <w:bCs/>
          <w:sz w:val="28"/>
          <w:szCs w:val="28"/>
          <w:lang w:val="vi-VN"/>
        </w:rPr>
        <w:t>Công khai chất lượng giáo dục mầm non thực tế, năm học</w:t>
      </w:r>
      <w:r w:rsidRPr="00C21806">
        <w:rPr>
          <w:b/>
          <w:bCs/>
          <w:sz w:val="28"/>
          <w:szCs w:val="28"/>
        </w:rPr>
        <w:t xml:space="preserve"> </w:t>
      </w:r>
      <w:r w:rsidR="00823D8E">
        <w:rPr>
          <w:b/>
          <w:bCs/>
          <w:sz w:val="28"/>
          <w:szCs w:val="28"/>
        </w:rPr>
        <w:t>2023-2024</w:t>
      </w:r>
    </w:p>
    <w:p w14:paraId="033BEE12" w14:textId="77777777" w:rsidR="0007138A" w:rsidRPr="00C21806" w:rsidRDefault="0007138A" w:rsidP="0007138A">
      <w:pPr>
        <w:jc w:val="center"/>
        <w:rPr>
          <w:sz w:val="20"/>
          <w:szCs w:val="20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3118"/>
        <w:gridCol w:w="782"/>
        <w:gridCol w:w="851"/>
        <w:gridCol w:w="801"/>
        <w:gridCol w:w="979"/>
        <w:gridCol w:w="731"/>
        <w:gridCol w:w="677"/>
        <w:gridCol w:w="713"/>
      </w:tblGrid>
      <w:tr w:rsidR="0007138A" w:rsidRPr="00C21806" w14:paraId="48EE39CE" w14:textId="77777777" w:rsidTr="0007138A">
        <w:tc>
          <w:tcPr>
            <w:tcW w:w="38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8E682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STT</w:t>
            </w:r>
          </w:p>
        </w:tc>
        <w:tc>
          <w:tcPr>
            <w:tcW w:w="166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FC506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Nội dung</w:t>
            </w:r>
          </w:p>
        </w:tc>
        <w:tc>
          <w:tcPr>
            <w:tcW w:w="41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63FB5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Tổng số trẻ em</w:t>
            </w:r>
          </w:p>
        </w:tc>
        <w:tc>
          <w:tcPr>
            <w:tcW w:w="1403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6FC5C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Nhà trẻ</w:t>
            </w:r>
          </w:p>
        </w:tc>
        <w:tc>
          <w:tcPr>
            <w:tcW w:w="1131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C4E22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M</w:t>
            </w:r>
            <w:r w:rsidRPr="00C21806">
              <w:rPr>
                <w:sz w:val="20"/>
                <w:szCs w:val="20"/>
              </w:rPr>
              <w:t>ẫ</w:t>
            </w:r>
            <w:r w:rsidRPr="00C21806">
              <w:rPr>
                <w:sz w:val="20"/>
                <w:szCs w:val="20"/>
                <w:lang w:val="vi-VN"/>
              </w:rPr>
              <w:t>u giáo</w:t>
            </w:r>
          </w:p>
        </w:tc>
      </w:tr>
      <w:tr w:rsidR="0007138A" w:rsidRPr="00C21806" w14:paraId="7BFB521C" w14:textId="77777777" w:rsidTr="000713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62C6A4D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0F6FD57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E61C5B4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A4EBA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3-12 tháng tuổi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B023A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13-24 tháng tuổi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11794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25-36 tháng tuổi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25E91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3-4 tuổi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283F7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4-5 tuổi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D89C7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5-6 tuổi</w:t>
            </w:r>
          </w:p>
        </w:tc>
      </w:tr>
      <w:tr w:rsidR="0007138A" w:rsidRPr="00C21806" w14:paraId="435DB42A" w14:textId="77777777" w:rsidTr="000713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9EC90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I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53BD7" w14:textId="77777777" w:rsidR="0007138A" w:rsidRPr="00C21806" w:rsidRDefault="0007138A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Tổng số trẻ em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54D65" w14:textId="77777777" w:rsidR="0007138A" w:rsidRPr="00C21806" w:rsidRDefault="00321084" w:rsidP="0007138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23D65">
              <w:rPr>
                <w:sz w:val="20"/>
                <w:szCs w:val="20"/>
              </w:rPr>
              <w:t>5</w:t>
            </w:r>
            <w:r w:rsidR="00B047BC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6EE90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AE01B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444D2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12466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E3D69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6D59D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</w:tr>
      <w:tr w:rsidR="0007138A" w:rsidRPr="00C21806" w14:paraId="4A8A296F" w14:textId="77777777" w:rsidTr="000713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577B6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E73C2" w14:textId="77777777" w:rsidR="0007138A" w:rsidRPr="00C21806" w:rsidRDefault="0007138A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Số trẻ em nhóm ghép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BB005" w14:textId="77777777" w:rsidR="0007138A" w:rsidRPr="00F3166F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  <w:r w:rsidR="00F3166F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C81CA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</w:rPr>
              <w:t>0</w:t>
            </w: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BF148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  <w:r w:rsidRPr="00C21806">
              <w:rPr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43B43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  <w:r w:rsidRPr="00C21806">
              <w:rPr>
                <w:sz w:val="20"/>
                <w:szCs w:val="20"/>
              </w:rPr>
              <w:t>0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24698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  <w:r w:rsidRPr="00C21806">
              <w:rPr>
                <w:sz w:val="20"/>
                <w:szCs w:val="20"/>
              </w:rPr>
              <w:t>0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AF31D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</w:rPr>
              <w:t>0</w:t>
            </w: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D545C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</w:rPr>
              <w:t>0</w:t>
            </w: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</w:tr>
      <w:tr w:rsidR="00BA64AF" w:rsidRPr="00C21806" w14:paraId="3342B399" w14:textId="77777777" w:rsidTr="000713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46343" w14:textId="77777777" w:rsidR="00BA64AF" w:rsidRPr="00C21806" w:rsidRDefault="00BA64AF" w:rsidP="00BA64AF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0D64E" w14:textId="77777777" w:rsidR="00BA64AF" w:rsidRPr="00C21806" w:rsidRDefault="00BA64AF" w:rsidP="00BA64AF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Số trẻ em học 1 buổi/ngày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A6DCB" w14:textId="77777777" w:rsidR="00BA64AF" w:rsidRPr="00F3166F" w:rsidRDefault="00BA64AF" w:rsidP="00BA64AF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2B72D" w14:textId="77777777" w:rsidR="00BA64AF" w:rsidRPr="00C21806" w:rsidRDefault="00BA64AF" w:rsidP="00BA64AF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9F631" w14:textId="77777777" w:rsidR="00BA64AF" w:rsidRPr="00C21806" w:rsidRDefault="00BA64AF" w:rsidP="00BA64AF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67C28" w14:textId="77777777" w:rsidR="00BA64AF" w:rsidRPr="00C21806" w:rsidRDefault="00BA64AF" w:rsidP="00BA64AF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5F9DF" w14:textId="77777777" w:rsidR="00BA64AF" w:rsidRPr="00C21806" w:rsidRDefault="00BA64AF" w:rsidP="00BA64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FDD11" w14:textId="77777777" w:rsidR="00BA64AF" w:rsidRPr="00C21806" w:rsidRDefault="00BA64AF" w:rsidP="00BA64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0B52A" w14:textId="77777777" w:rsidR="00BA64AF" w:rsidRPr="00C21806" w:rsidRDefault="00BA64AF" w:rsidP="00BA64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BA64AF" w:rsidRPr="00C21806" w14:paraId="4E611CC9" w14:textId="77777777" w:rsidTr="00FB0A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0B5EC" w14:textId="77777777" w:rsidR="00BA64AF" w:rsidRPr="00C21806" w:rsidRDefault="00BA64AF" w:rsidP="00BA64AF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FEF95" w14:textId="77777777" w:rsidR="00BA64AF" w:rsidRPr="00C21806" w:rsidRDefault="00BA64AF" w:rsidP="00BA64AF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Số trẻ em học 2 buổi/ngày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70098" w14:textId="77777777" w:rsidR="00BA64AF" w:rsidRPr="00F3166F" w:rsidRDefault="00BA64AF" w:rsidP="00BA64AF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35</w:t>
            </w:r>
            <w:r w:rsidR="00B047BC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E9C69" w14:textId="77777777" w:rsidR="00BA64AF" w:rsidRPr="00C21806" w:rsidRDefault="00BA64AF" w:rsidP="00BA64AF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  <w:r w:rsidRPr="00C21806">
              <w:rPr>
                <w:sz w:val="20"/>
                <w:szCs w:val="20"/>
              </w:rPr>
              <w:t>0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35625" w14:textId="77777777" w:rsidR="00BA64AF" w:rsidRDefault="00BA64AF" w:rsidP="005741EF">
            <w:pPr>
              <w:jc w:val="center"/>
            </w:pPr>
            <w:r w:rsidRPr="00211C98">
              <w:rPr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C6F6E" w14:textId="77777777" w:rsidR="00BA64AF" w:rsidRDefault="00BA64AF" w:rsidP="00BA64AF">
            <w:pPr>
              <w:jc w:val="center"/>
            </w:pPr>
            <w:r w:rsidRPr="00211C98">
              <w:rPr>
                <w:sz w:val="20"/>
                <w:szCs w:val="20"/>
              </w:rPr>
              <w:t>0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BAC52" w14:textId="77777777" w:rsidR="00BA64AF" w:rsidRPr="00C21806" w:rsidRDefault="00BA64AF" w:rsidP="00BA64AF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EAC37" w14:textId="77777777" w:rsidR="00BA64AF" w:rsidRPr="00C21806" w:rsidRDefault="00BA64AF" w:rsidP="00BA64AF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19F82" w14:textId="77777777" w:rsidR="00BA64AF" w:rsidRPr="00C21806" w:rsidRDefault="00BA64AF" w:rsidP="00BA64AF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A64AF" w:rsidRPr="00C21806" w14:paraId="3EA48586" w14:textId="77777777" w:rsidTr="00FB0A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A2DB2" w14:textId="77777777" w:rsidR="00BA64AF" w:rsidRPr="00C21806" w:rsidRDefault="00BA64AF" w:rsidP="00BA64AF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4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80E54" w14:textId="77777777" w:rsidR="00BA64AF" w:rsidRPr="00C21806" w:rsidRDefault="00BA64AF" w:rsidP="00BA64AF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Số trẻ em khuyết tật học hòa nhập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AB8B5" w14:textId="77777777" w:rsidR="00BA64AF" w:rsidRPr="00F3166F" w:rsidRDefault="00070931" w:rsidP="00BA64AF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CCBE5" w14:textId="77777777" w:rsidR="00BA64AF" w:rsidRPr="00C21806" w:rsidRDefault="00BA64AF" w:rsidP="00BA64AF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70FB8" w14:textId="77777777" w:rsidR="005C3211" w:rsidRDefault="005C3211" w:rsidP="005741EF">
            <w:pPr>
              <w:jc w:val="center"/>
              <w:rPr>
                <w:sz w:val="20"/>
                <w:szCs w:val="20"/>
              </w:rPr>
            </w:pPr>
          </w:p>
          <w:p w14:paraId="7C12E5AC" w14:textId="77777777" w:rsidR="00BA64AF" w:rsidRDefault="00BA64AF" w:rsidP="005741EF">
            <w:pPr>
              <w:jc w:val="center"/>
            </w:pPr>
            <w:r w:rsidRPr="00211C98">
              <w:rPr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203E6" w14:textId="77777777" w:rsidR="005C3211" w:rsidRDefault="005C3211" w:rsidP="005741EF">
            <w:pPr>
              <w:jc w:val="center"/>
              <w:rPr>
                <w:sz w:val="20"/>
                <w:szCs w:val="20"/>
              </w:rPr>
            </w:pPr>
          </w:p>
          <w:p w14:paraId="745C77AD" w14:textId="77777777" w:rsidR="00BA64AF" w:rsidRDefault="00BA64AF" w:rsidP="005741EF">
            <w:pPr>
              <w:jc w:val="center"/>
            </w:pPr>
            <w:r w:rsidRPr="00211C98">
              <w:rPr>
                <w:sz w:val="20"/>
                <w:szCs w:val="20"/>
              </w:rPr>
              <w:t>0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8220F" w14:textId="77777777" w:rsidR="00BA64AF" w:rsidRPr="00C21806" w:rsidRDefault="00070931" w:rsidP="00BA64AF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F56D1" w14:textId="77777777" w:rsidR="00BA64AF" w:rsidRPr="00C21806" w:rsidRDefault="00070931" w:rsidP="00BA64AF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260B3" w14:textId="77777777" w:rsidR="00BA64AF" w:rsidRPr="00C21806" w:rsidRDefault="00070931" w:rsidP="00BA64AF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741EF" w:rsidRPr="00C21806" w14:paraId="4B53C01D" w14:textId="77777777" w:rsidTr="00FB0A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33EFE" w14:textId="77777777" w:rsidR="005741EF" w:rsidRPr="00C21806" w:rsidRDefault="005741EF" w:rsidP="005741EF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II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483E5" w14:textId="77777777" w:rsidR="005741EF" w:rsidRPr="00C21806" w:rsidRDefault="005741EF" w:rsidP="005741EF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Số trẻ em được tổ chức ăn bán trú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4B810" w14:textId="77777777" w:rsidR="005741EF" w:rsidRDefault="005741EF" w:rsidP="005741EF">
            <w:pPr>
              <w:jc w:val="center"/>
              <w:rPr>
                <w:sz w:val="20"/>
                <w:szCs w:val="20"/>
              </w:rPr>
            </w:pPr>
          </w:p>
          <w:p w14:paraId="4A862FC7" w14:textId="77777777" w:rsidR="005741EF" w:rsidRDefault="005741EF" w:rsidP="005741EF">
            <w:pPr>
              <w:jc w:val="center"/>
            </w:pPr>
            <w:r w:rsidRPr="00DA6B6F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3C9B3" w14:textId="77777777" w:rsidR="005741EF" w:rsidRPr="00C21806" w:rsidRDefault="005741EF" w:rsidP="005741EF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D9AC9" w14:textId="77777777" w:rsidR="00F51965" w:rsidRDefault="00F51965" w:rsidP="005741EF">
            <w:pPr>
              <w:jc w:val="center"/>
              <w:rPr>
                <w:sz w:val="20"/>
                <w:szCs w:val="20"/>
              </w:rPr>
            </w:pPr>
          </w:p>
          <w:p w14:paraId="05E80B28" w14:textId="77777777" w:rsidR="005741EF" w:rsidRDefault="005741EF" w:rsidP="005741EF">
            <w:pPr>
              <w:jc w:val="center"/>
            </w:pPr>
            <w:r w:rsidRPr="008F699A">
              <w:rPr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0B401" w14:textId="77777777" w:rsidR="005741EF" w:rsidRDefault="005741EF" w:rsidP="005741EF">
            <w:pPr>
              <w:jc w:val="center"/>
              <w:rPr>
                <w:sz w:val="20"/>
                <w:szCs w:val="20"/>
              </w:rPr>
            </w:pPr>
          </w:p>
          <w:p w14:paraId="60066639" w14:textId="77777777" w:rsidR="005741EF" w:rsidRDefault="005741EF" w:rsidP="005741EF">
            <w:pPr>
              <w:jc w:val="center"/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C8D11" w14:textId="77777777" w:rsidR="005741EF" w:rsidRPr="00C21806" w:rsidRDefault="005741EF" w:rsidP="005741EF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CC8C0" w14:textId="77777777" w:rsidR="005741EF" w:rsidRPr="00C21806" w:rsidRDefault="005741EF" w:rsidP="005741EF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E4618" w14:textId="77777777" w:rsidR="005741EF" w:rsidRPr="00C21806" w:rsidRDefault="005741EF" w:rsidP="005741EF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741EF" w:rsidRPr="00C21806" w14:paraId="6498FFB4" w14:textId="77777777" w:rsidTr="00FB0A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DF79E" w14:textId="77777777" w:rsidR="005741EF" w:rsidRPr="00C21806" w:rsidRDefault="005741EF" w:rsidP="005741EF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III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1557F" w14:textId="77777777" w:rsidR="005741EF" w:rsidRPr="00C21806" w:rsidRDefault="005741EF" w:rsidP="005741EF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Số trẻ em được kiểm tra định kỳ sức khỏe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9AE99" w14:textId="77777777" w:rsidR="005741EF" w:rsidRDefault="005741EF" w:rsidP="005741EF">
            <w:pPr>
              <w:jc w:val="center"/>
              <w:rPr>
                <w:sz w:val="20"/>
                <w:szCs w:val="20"/>
              </w:rPr>
            </w:pPr>
          </w:p>
          <w:p w14:paraId="6A7BE5AB" w14:textId="77777777" w:rsidR="005741EF" w:rsidRDefault="005741EF" w:rsidP="005741EF">
            <w:pPr>
              <w:jc w:val="center"/>
            </w:pPr>
            <w:r w:rsidRPr="00DA6B6F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6B2E7" w14:textId="77777777" w:rsidR="005741EF" w:rsidRPr="00C21806" w:rsidRDefault="005741EF" w:rsidP="005741EF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A2355" w14:textId="77777777" w:rsidR="00F51965" w:rsidRDefault="00F51965" w:rsidP="005741EF">
            <w:pPr>
              <w:jc w:val="center"/>
              <w:rPr>
                <w:sz w:val="20"/>
                <w:szCs w:val="20"/>
              </w:rPr>
            </w:pPr>
          </w:p>
          <w:p w14:paraId="231A3E6F" w14:textId="77777777" w:rsidR="005741EF" w:rsidRDefault="005741EF" w:rsidP="005741EF">
            <w:pPr>
              <w:jc w:val="center"/>
            </w:pPr>
            <w:r w:rsidRPr="008F699A">
              <w:rPr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9F7E6" w14:textId="77777777" w:rsidR="00F51965" w:rsidRDefault="00F51965" w:rsidP="005741EF">
            <w:pPr>
              <w:jc w:val="center"/>
              <w:rPr>
                <w:sz w:val="20"/>
                <w:szCs w:val="20"/>
              </w:rPr>
            </w:pPr>
          </w:p>
          <w:p w14:paraId="050808A7" w14:textId="77777777" w:rsidR="005741EF" w:rsidRDefault="005741EF" w:rsidP="005741EF">
            <w:pPr>
              <w:jc w:val="center"/>
            </w:pPr>
            <w:r w:rsidRPr="00DE663C">
              <w:rPr>
                <w:sz w:val="20"/>
                <w:szCs w:val="20"/>
              </w:rPr>
              <w:t>83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096D5" w14:textId="77777777" w:rsidR="005741EF" w:rsidRPr="00C21806" w:rsidRDefault="005741EF" w:rsidP="005741EF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72AA4" w14:textId="77777777" w:rsidR="005741EF" w:rsidRPr="00C21806" w:rsidRDefault="005741EF" w:rsidP="005741EF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BB770" w14:textId="77777777" w:rsidR="005741EF" w:rsidRPr="00C21806" w:rsidRDefault="005741EF" w:rsidP="005741EF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741EF" w:rsidRPr="00C21806" w14:paraId="7BB6A896" w14:textId="77777777" w:rsidTr="00FB0A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6892F" w14:textId="77777777" w:rsidR="005741EF" w:rsidRPr="00C21806" w:rsidRDefault="005741EF" w:rsidP="005741EF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IV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9C664" w14:textId="77777777" w:rsidR="005741EF" w:rsidRPr="00C21806" w:rsidRDefault="005741EF" w:rsidP="005741EF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Số trẻ em được theo dõi sức khỏe bằng biểu đồ tăng trưởng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C9688" w14:textId="77777777" w:rsidR="005741EF" w:rsidRDefault="005741EF" w:rsidP="005741EF">
            <w:pPr>
              <w:jc w:val="center"/>
              <w:rPr>
                <w:sz w:val="20"/>
                <w:szCs w:val="20"/>
              </w:rPr>
            </w:pPr>
          </w:p>
          <w:p w14:paraId="2A87E60E" w14:textId="77777777" w:rsidR="005741EF" w:rsidRDefault="005741EF" w:rsidP="005741EF">
            <w:pPr>
              <w:jc w:val="center"/>
            </w:pPr>
            <w:r w:rsidRPr="00DA6B6F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16A4C" w14:textId="77777777" w:rsidR="005741EF" w:rsidRPr="00C21806" w:rsidRDefault="005741EF" w:rsidP="005741EF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7BCD3" w14:textId="77777777" w:rsidR="00F51965" w:rsidRDefault="00F51965" w:rsidP="005741EF">
            <w:pPr>
              <w:jc w:val="center"/>
              <w:rPr>
                <w:sz w:val="20"/>
                <w:szCs w:val="20"/>
              </w:rPr>
            </w:pPr>
          </w:p>
          <w:p w14:paraId="7903D4F9" w14:textId="77777777" w:rsidR="005741EF" w:rsidRDefault="005741EF" w:rsidP="005741EF">
            <w:pPr>
              <w:jc w:val="center"/>
            </w:pPr>
            <w:r w:rsidRPr="008F699A">
              <w:rPr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E4B12" w14:textId="77777777" w:rsidR="00F51965" w:rsidRDefault="00F51965" w:rsidP="005741EF">
            <w:pPr>
              <w:jc w:val="center"/>
              <w:rPr>
                <w:sz w:val="20"/>
                <w:szCs w:val="20"/>
              </w:rPr>
            </w:pPr>
          </w:p>
          <w:p w14:paraId="7662B9B1" w14:textId="77777777" w:rsidR="005741EF" w:rsidRDefault="005741EF" w:rsidP="005741EF">
            <w:pPr>
              <w:jc w:val="center"/>
            </w:pPr>
            <w:r w:rsidRPr="00DE663C">
              <w:rPr>
                <w:sz w:val="20"/>
                <w:szCs w:val="20"/>
              </w:rPr>
              <w:t>83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AB86E" w14:textId="77777777" w:rsidR="005741EF" w:rsidRPr="00C21806" w:rsidRDefault="005741EF" w:rsidP="005741EF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23AFD" w14:textId="77777777" w:rsidR="005741EF" w:rsidRPr="00C21806" w:rsidRDefault="005741EF" w:rsidP="005741EF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DCC61" w14:textId="77777777" w:rsidR="005741EF" w:rsidRPr="00C21806" w:rsidRDefault="005741EF" w:rsidP="005741EF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741EF" w:rsidRPr="00C21806" w14:paraId="4A9660B6" w14:textId="77777777" w:rsidTr="00FB0A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E6C5E" w14:textId="77777777" w:rsidR="005741EF" w:rsidRPr="00C21806" w:rsidRDefault="005741EF" w:rsidP="005741EF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V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01EF4" w14:textId="77777777" w:rsidR="005741EF" w:rsidRPr="00C21806" w:rsidRDefault="005741EF" w:rsidP="005741EF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Kết quả phát triển sức khỏe của trẻ em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03116" w14:textId="77777777" w:rsidR="005741EF" w:rsidRDefault="005741EF" w:rsidP="005741EF">
            <w:pPr>
              <w:jc w:val="center"/>
              <w:rPr>
                <w:sz w:val="20"/>
                <w:szCs w:val="20"/>
              </w:rPr>
            </w:pPr>
          </w:p>
          <w:p w14:paraId="2397E68C" w14:textId="77777777" w:rsidR="005741EF" w:rsidRDefault="005741EF" w:rsidP="005741EF">
            <w:pPr>
              <w:jc w:val="center"/>
            </w:pPr>
            <w:r w:rsidRPr="00DA6B6F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43C43" w14:textId="77777777" w:rsidR="005741EF" w:rsidRPr="00C21806" w:rsidRDefault="005741EF" w:rsidP="005741EF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8A10C" w14:textId="77777777" w:rsidR="00F51965" w:rsidRDefault="00F51965" w:rsidP="005741EF">
            <w:pPr>
              <w:jc w:val="center"/>
              <w:rPr>
                <w:sz w:val="20"/>
                <w:szCs w:val="20"/>
              </w:rPr>
            </w:pPr>
          </w:p>
          <w:p w14:paraId="42870082" w14:textId="77777777" w:rsidR="005741EF" w:rsidRDefault="005741EF" w:rsidP="005741EF">
            <w:pPr>
              <w:jc w:val="center"/>
            </w:pPr>
            <w:r w:rsidRPr="008F699A">
              <w:rPr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B4914" w14:textId="77777777" w:rsidR="00F51965" w:rsidRDefault="00F51965" w:rsidP="005741EF">
            <w:pPr>
              <w:jc w:val="center"/>
              <w:rPr>
                <w:sz w:val="20"/>
                <w:szCs w:val="20"/>
              </w:rPr>
            </w:pPr>
          </w:p>
          <w:p w14:paraId="279F538B" w14:textId="77777777" w:rsidR="005741EF" w:rsidRDefault="005741EF" w:rsidP="005741EF">
            <w:pPr>
              <w:jc w:val="center"/>
            </w:pPr>
            <w:r w:rsidRPr="00DE663C">
              <w:rPr>
                <w:sz w:val="20"/>
                <w:szCs w:val="20"/>
              </w:rPr>
              <w:t>83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4B5B8" w14:textId="77777777" w:rsidR="005741EF" w:rsidRPr="00C21806" w:rsidRDefault="005741EF" w:rsidP="005741EF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C0C7E" w14:textId="77777777" w:rsidR="005741EF" w:rsidRPr="00C21806" w:rsidRDefault="005741EF" w:rsidP="005741EF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7FD8A" w14:textId="77777777" w:rsidR="005741EF" w:rsidRPr="00C21806" w:rsidRDefault="005741EF" w:rsidP="005741EF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D72B6" w:rsidRPr="007D72B6" w14:paraId="082BF387" w14:textId="77777777" w:rsidTr="000713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90E32" w14:textId="77777777" w:rsidR="006C3EF5" w:rsidRPr="007D72B6" w:rsidRDefault="006C3EF5" w:rsidP="006C3EF5">
            <w:pPr>
              <w:spacing w:before="120"/>
              <w:jc w:val="center"/>
              <w:rPr>
                <w:sz w:val="20"/>
                <w:szCs w:val="20"/>
              </w:rPr>
            </w:pPr>
            <w:r w:rsidRPr="007D72B6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2531B" w14:textId="77777777" w:rsidR="006C3EF5" w:rsidRPr="007D72B6" w:rsidRDefault="006C3EF5" w:rsidP="006C3EF5">
            <w:pPr>
              <w:spacing w:before="120"/>
              <w:rPr>
                <w:sz w:val="20"/>
                <w:szCs w:val="20"/>
              </w:rPr>
            </w:pPr>
            <w:r w:rsidRPr="007D72B6">
              <w:rPr>
                <w:i/>
                <w:iCs/>
                <w:sz w:val="20"/>
                <w:szCs w:val="20"/>
                <w:lang w:val="vi-VN"/>
              </w:rPr>
              <w:t>S</w:t>
            </w:r>
            <w:r w:rsidRPr="007D72B6">
              <w:rPr>
                <w:i/>
                <w:iCs/>
                <w:sz w:val="20"/>
                <w:szCs w:val="20"/>
              </w:rPr>
              <w:t xml:space="preserve">ố </w:t>
            </w:r>
            <w:r w:rsidRPr="007D72B6">
              <w:rPr>
                <w:i/>
                <w:iCs/>
                <w:sz w:val="20"/>
                <w:szCs w:val="20"/>
                <w:lang w:val="vi-VN"/>
              </w:rPr>
              <w:t>trẻ cân nặng bình thường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AFC76" w14:textId="77777777" w:rsidR="006C3EF5" w:rsidRPr="007D72B6" w:rsidRDefault="006C3EF5" w:rsidP="006C3EF5">
            <w:pPr>
              <w:spacing w:before="120"/>
              <w:jc w:val="center"/>
              <w:rPr>
                <w:sz w:val="20"/>
                <w:szCs w:val="20"/>
              </w:rPr>
            </w:pPr>
            <w:r w:rsidRPr="007D72B6">
              <w:rPr>
                <w:sz w:val="20"/>
                <w:szCs w:val="20"/>
                <w:lang w:val="vi-VN"/>
              </w:rPr>
              <w:t> </w:t>
            </w:r>
            <w:r w:rsidR="002374EA" w:rsidRPr="007D72B6">
              <w:rPr>
                <w:sz w:val="20"/>
                <w:szCs w:val="20"/>
              </w:rPr>
              <w:t>331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429E9" w14:textId="77777777" w:rsidR="006C3EF5" w:rsidRPr="007D72B6" w:rsidRDefault="006C3EF5" w:rsidP="006C3EF5">
            <w:pPr>
              <w:spacing w:before="120"/>
              <w:jc w:val="center"/>
              <w:rPr>
                <w:sz w:val="20"/>
                <w:szCs w:val="20"/>
              </w:rPr>
            </w:pPr>
            <w:r w:rsidRPr="007D72B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8B0D5" w14:textId="77777777" w:rsidR="006C3EF5" w:rsidRPr="007D72B6" w:rsidRDefault="006C3EF5" w:rsidP="005741E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47F0B" w14:textId="77777777" w:rsidR="006C3EF5" w:rsidRPr="007D72B6" w:rsidRDefault="002374EA" w:rsidP="005741EF">
            <w:pPr>
              <w:spacing w:before="120"/>
              <w:jc w:val="center"/>
              <w:rPr>
                <w:sz w:val="20"/>
                <w:szCs w:val="20"/>
              </w:rPr>
            </w:pPr>
            <w:r w:rsidRPr="007D72B6">
              <w:rPr>
                <w:sz w:val="20"/>
                <w:szCs w:val="20"/>
              </w:rPr>
              <w:t>74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AB485" w14:textId="77777777" w:rsidR="006C3EF5" w:rsidRPr="007D72B6" w:rsidRDefault="006C3EF5" w:rsidP="006C3EF5">
            <w:pPr>
              <w:spacing w:before="120"/>
              <w:jc w:val="center"/>
              <w:rPr>
                <w:sz w:val="20"/>
                <w:szCs w:val="20"/>
              </w:rPr>
            </w:pPr>
            <w:r w:rsidRPr="007D72B6">
              <w:rPr>
                <w:sz w:val="20"/>
                <w:szCs w:val="20"/>
                <w:lang w:val="vi-VN"/>
              </w:rPr>
              <w:t> </w:t>
            </w:r>
            <w:r w:rsidR="002374EA" w:rsidRPr="007D72B6">
              <w:rPr>
                <w:sz w:val="20"/>
                <w:szCs w:val="20"/>
              </w:rPr>
              <w:t>73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C1EF9" w14:textId="0B400702" w:rsidR="006C3EF5" w:rsidRPr="007D72B6" w:rsidRDefault="006C3EF5" w:rsidP="006C3EF5">
            <w:pPr>
              <w:spacing w:before="120"/>
              <w:jc w:val="center"/>
              <w:rPr>
                <w:sz w:val="20"/>
                <w:szCs w:val="20"/>
              </w:rPr>
            </w:pPr>
            <w:r w:rsidRPr="007D72B6">
              <w:rPr>
                <w:sz w:val="20"/>
                <w:szCs w:val="20"/>
                <w:lang w:val="vi-VN"/>
              </w:rPr>
              <w:t> </w:t>
            </w:r>
            <w:r w:rsidR="007D72B6" w:rsidRPr="007D72B6">
              <w:rPr>
                <w:sz w:val="20"/>
                <w:szCs w:val="20"/>
              </w:rPr>
              <w:t>87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CE2F8" w14:textId="77777777" w:rsidR="006C3EF5" w:rsidRPr="007D72B6" w:rsidRDefault="006C3EF5" w:rsidP="006C3EF5">
            <w:pPr>
              <w:spacing w:before="120"/>
              <w:jc w:val="center"/>
              <w:rPr>
                <w:sz w:val="20"/>
                <w:szCs w:val="20"/>
              </w:rPr>
            </w:pPr>
            <w:r w:rsidRPr="007D72B6">
              <w:rPr>
                <w:sz w:val="20"/>
                <w:szCs w:val="20"/>
                <w:lang w:val="vi-VN"/>
              </w:rPr>
              <w:t> </w:t>
            </w:r>
            <w:r w:rsidR="002374EA" w:rsidRPr="007D72B6">
              <w:rPr>
                <w:sz w:val="20"/>
                <w:szCs w:val="20"/>
              </w:rPr>
              <w:t>95</w:t>
            </w:r>
          </w:p>
        </w:tc>
      </w:tr>
      <w:tr w:rsidR="007D72B6" w:rsidRPr="007D72B6" w14:paraId="7909D1A6" w14:textId="77777777" w:rsidTr="000713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A34B2" w14:textId="77777777" w:rsidR="006C3EF5" w:rsidRPr="007D72B6" w:rsidRDefault="006C3EF5" w:rsidP="006C3EF5">
            <w:pPr>
              <w:spacing w:before="120"/>
              <w:jc w:val="center"/>
              <w:rPr>
                <w:sz w:val="20"/>
                <w:szCs w:val="20"/>
              </w:rPr>
            </w:pPr>
            <w:r w:rsidRPr="007D72B6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4626A" w14:textId="77777777" w:rsidR="006C3EF5" w:rsidRPr="007D72B6" w:rsidRDefault="006C3EF5" w:rsidP="006C3EF5">
            <w:pPr>
              <w:spacing w:before="120"/>
              <w:rPr>
                <w:sz w:val="20"/>
                <w:szCs w:val="20"/>
              </w:rPr>
            </w:pPr>
            <w:r w:rsidRPr="007D72B6">
              <w:rPr>
                <w:i/>
                <w:iCs/>
                <w:sz w:val="20"/>
                <w:szCs w:val="20"/>
                <w:lang w:val="vi-VN"/>
              </w:rPr>
              <w:t>S</w:t>
            </w:r>
            <w:r w:rsidRPr="007D72B6">
              <w:rPr>
                <w:i/>
                <w:iCs/>
                <w:sz w:val="20"/>
                <w:szCs w:val="20"/>
              </w:rPr>
              <w:t xml:space="preserve">ố </w:t>
            </w:r>
            <w:r w:rsidRPr="007D72B6">
              <w:rPr>
                <w:i/>
                <w:iCs/>
                <w:sz w:val="20"/>
                <w:szCs w:val="20"/>
                <w:lang w:val="vi-VN"/>
              </w:rPr>
              <w:t>trẻ suy dinh dưỡng th</w:t>
            </w:r>
            <w:r w:rsidRPr="007D72B6">
              <w:rPr>
                <w:i/>
                <w:iCs/>
                <w:sz w:val="20"/>
                <w:szCs w:val="20"/>
              </w:rPr>
              <w:t xml:space="preserve">ể </w:t>
            </w:r>
            <w:r w:rsidRPr="007D72B6">
              <w:rPr>
                <w:i/>
                <w:iCs/>
                <w:sz w:val="20"/>
                <w:szCs w:val="20"/>
                <w:lang w:val="vi-VN"/>
              </w:rPr>
              <w:t>nhẹ cân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03681" w14:textId="77777777" w:rsidR="006C3EF5" w:rsidRPr="007D72B6" w:rsidRDefault="002374EA" w:rsidP="006C3EF5">
            <w:pPr>
              <w:spacing w:before="120"/>
              <w:jc w:val="center"/>
              <w:rPr>
                <w:sz w:val="20"/>
                <w:szCs w:val="20"/>
              </w:rPr>
            </w:pPr>
            <w:r w:rsidRPr="007D72B6">
              <w:rPr>
                <w:sz w:val="20"/>
                <w:szCs w:val="20"/>
              </w:rPr>
              <w:t>24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7BCF9" w14:textId="77777777" w:rsidR="006C3EF5" w:rsidRPr="007D72B6" w:rsidRDefault="006C3EF5" w:rsidP="006C3EF5">
            <w:pPr>
              <w:spacing w:before="120"/>
              <w:jc w:val="center"/>
              <w:rPr>
                <w:sz w:val="20"/>
                <w:szCs w:val="20"/>
              </w:rPr>
            </w:pPr>
            <w:r w:rsidRPr="007D72B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95937" w14:textId="77777777" w:rsidR="006C3EF5" w:rsidRPr="007D72B6" w:rsidRDefault="006C3EF5" w:rsidP="005741E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0697B" w14:textId="77777777" w:rsidR="006C3EF5" w:rsidRPr="007D72B6" w:rsidRDefault="002374EA" w:rsidP="005741EF">
            <w:pPr>
              <w:spacing w:before="120"/>
              <w:jc w:val="center"/>
              <w:rPr>
                <w:sz w:val="20"/>
                <w:szCs w:val="20"/>
              </w:rPr>
            </w:pPr>
            <w:r w:rsidRPr="007D72B6">
              <w:rPr>
                <w:sz w:val="20"/>
                <w:szCs w:val="20"/>
              </w:rPr>
              <w:t>9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B56BF" w14:textId="77777777" w:rsidR="006C3EF5" w:rsidRPr="007D72B6" w:rsidRDefault="006C3EF5" w:rsidP="006C3EF5">
            <w:pPr>
              <w:spacing w:before="120"/>
              <w:jc w:val="center"/>
              <w:rPr>
                <w:sz w:val="20"/>
                <w:szCs w:val="20"/>
              </w:rPr>
            </w:pPr>
            <w:r w:rsidRPr="007D72B6">
              <w:rPr>
                <w:sz w:val="20"/>
                <w:szCs w:val="20"/>
                <w:lang w:val="vi-VN"/>
              </w:rPr>
              <w:t> </w:t>
            </w:r>
            <w:r w:rsidR="002374EA" w:rsidRPr="007D72B6">
              <w:rPr>
                <w:sz w:val="20"/>
                <w:szCs w:val="20"/>
              </w:rPr>
              <w:t>5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BA6AA" w14:textId="1933F34F" w:rsidR="006C3EF5" w:rsidRPr="007D72B6" w:rsidRDefault="006C3EF5" w:rsidP="006C3EF5">
            <w:pPr>
              <w:spacing w:before="120"/>
              <w:jc w:val="center"/>
              <w:rPr>
                <w:sz w:val="20"/>
                <w:szCs w:val="20"/>
              </w:rPr>
            </w:pPr>
            <w:r w:rsidRPr="007D72B6">
              <w:rPr>
                <w:sz w:val="20"/>
                <w:szCs w:val="20"/>
                <w:lang w:val="vi-VN"/>
              </w:rPr>
              <w:t> </w:t>
            </w:r>
            <w:r w:rsidR="007D72B6" w:rsidRPr="007D72B6">
              <w:rPr>
                <w:sz w:val="20"/>
                <w:szCs w:val="20"/>
              </w:rPr>
              <w:t>7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5BA52" w14:textId="08909E30" w:rsidR="006C3EF5" w:rsidRPr="007D72B6" w:rsidRDefault="007D72B6" w:rsidP="006C3EF5">
            <w:pPr>
              <w:spacing w:before="120"/>
              <w:jc w:val="center"/>
              <w:rPr>
                <w:sz w:val="20"/>
                <w:szCs w:val="20"/>
              </w:rPr>
            </w:pPr>
            <w:r w:rsidRPr="007D72B6">
              <w:rPr>
                <w:sz w:val="20"/>
                <w:szCs w:val="20"/>
              </w:rPr>
              <w:t>3</w:t>
            </w:r>
            <w:r w:rsidR="006C3EF5" w:rsidRPr="007D72B6">
              <w:rPr>
                <w:sz w:val="20"/>
                <w:szCs w:val="20"/>
                <w:lang w:val="vi-VN"/>
              </w:rPr>
              <w:t> </w:t>
            </w:r>
          </w:p>
        </w:tc>
      </w:tr>
      <w:tr w:rsidR="007D72B6" w:rsidRPr="007D72B6" w14:paraId="6CA2A52B" w14:textId="77777777" w:rsidTr="000713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CC2CC" w14:textId="77777777" w:rsidR="006C3EF5" w:rsidRPr="007D72B6" w:rsidRDefault="006C3EF5" w:rsidP="006C3EF5">
            <w:pPr>
              <w:spacing w:before="120"/>
              <w:jc w:val="center"/>
              <w:rPr>
                <w:sz w:val="20"/>
                <w:szCs w:val="20"/>
              </w:rPr>
            </w:pPr>
            <w:r w:rsidRPr="007D72B6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9B864" w14:textId="77777777" w:rsidR="006C3EF5" w:rsidRPr="007D72B6" w:rsidRDefault="006C3EF5" w:rsidP="006C3EF5">
            <w:pPr>
              <w:spacing w:before="120"/>
              <w:rPr>
                <w:sz w:val="20"/>
                <w:szCs w:val="20"/>
              </w:rPr>
            </w:pPr>
            <w:r w:rsidRPr="007D72B6">
              <w:rPr>
                <w:i/>
                <w:iCs/>
                <w:sz w:val="20"/>
                <w:szCs w:val="20"/>
                <w:lang w:val="vi-VN"/>
              </w:rPr>
              <w:t>S</w:t>
            </w:r>
            <w:r w:rsidRPr="007D72B6">
              <w:rPr>
                <w:i/>
                <w:iCs/>
                <w:sz w:val="20"/>
                <w:szCs w:val="20"/>
              </w:rPr>
              <w:t xml:space="preserve">ố </w:t>
            </w:r>
            <w:r w:rsidRPr="007D72B6">
              <w:rPr>
                <w:i/>
                <w:iCs/>
                <w:sz w:val="20"/>
                <w:szCs w:val="20"/>
                <w:lang w:val="vi-VN"/>
              </w:rPr>
              <w:t>trẻ có chiều cao bình thường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3BB94" w14:textId="77777777" w:rsidR="006C3EF5" w:rsidRPr="007D72B6" w:rsidRDefault="006C3EF5" w:rsidP="006C3EF5">
            <w:pPr>
              <w:spacing w:before="120"/>
              <w:jc w:val="center"/>
              <w:rPr>
                <w:sz w:val="20"/>
                <w:szCs w:val="20"/>
              </w:rPr>
            </w:pPr>
            <w:r w:rsidRPr="007D72B6">
              <w:rPr>
                <w:sz w:val="20"/>
                <w:szCs w:val="20"/>
                <w:lang w:val="vi-VN"/>
              </w:rPr>
              <w:t> </w:t>
            </w:r>
            <w:r w:rsidR="002374EA" w:rsidRPr="007D72B6">
              <w:rPr>
                <w:sz w:val="20"/>
                <w:szCs w:val="20"/>
              </w:rPr>
              <w:t>343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00225" w14:textId="77777777" w:rsidR="006C3EF5" w:rsidRPr="007D72B6" w:rsidRDefault="006C3EF5" w:rsidP="006C3EF5">
            <w:pPr>
              <w:spacing w:before="120"/>
              <w:jc w:val="center"/>
              <w:rPr>
                <w:sz w:val="20"/>
                <w:szCs w:val="20"/>
              </w:rPr>
            </w:pPr>
            <w:r w:rsidRPr="007D72B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F1611" w14:textId="77777777" w:rsidR="006C3EF5" w:rsidRPr="007D72B6" w:rsidRDefault="006C3EF5" w:rsidP="005741E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E4EBC" w14:textId="77777777" w:rsidR="006C3EF5" w:rsidRPr="007D72B6" w:rsidRDefault="002374EA" w:rsidP="005741EF">
            <w:pPr>
              <w:spacing w:before="120"/>
              <w:jc w:val="center"/>
              <w:rPr>
                <w:sz w:val="20"/>
                <w:szCs w:val="20"/>
              </w:rPr>
            </w:pPr>
            <w:r w:rsidRPr="007D72B6">
              <w:rPr>
                <w:sz w:val="20"/>
                <w:szCs w:val="20"/>
              </w:rPr>
              <w:t>73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F63DB" w14:textId="77777777" w:rsidR="006C3EF5" w:rsidRPr="007D72B6" w:rsidRDefault="002374EA" w:rsidP="006C3EF5">
            <w:pPr>
              <w:spacing w:before="120"/>
              <w:jc w:val="center"/>
              <w:rPr>
                <w:sz w:val="20"/>
                <w:szCs w:val="20"/>
              </w:rPr>
            </w:pPr>
            <w:r w:rsidRPr="007D72B6">
              <w:rPr>
                <w:sz w:val="20"/>
                <w:szCs w:val="20"/>
              </w:rPr>
              <w:t>74</w:t>
            </w:r>
            <w:r w:rsidR="006C3EF5" w:rsidRPr="007D72B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68F10" w14:textId="3FA467B2" w:rsidR="006C3EF5" w:rsidRPr="007D72B6" w:rsidRDefault="007D72B6" w:rsidP="006C3EF5">
            <w:pPr>
              <w:spacing w:before="120"/>
              <w:jc w:val="center"/>
              <w:rPr>
                <w:sz w:val="20"/>
                <w:szCs w:val="20"/>
              </w:rPr>
            </w:pPr>
            <w:r w:rsidRPr="007D72B6">
              <w:rPr>
                <w:sz w:val="20"/>
                <w:szCs w:val="20"/>
              </w:rPr>
              <w:t>89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B5618" w14:textId="0820AC4C" w:rsidR="006C3EF5" w:rsidRPr="007D72B6" w:rsidRDefault="006C3EF5" w:rsidP="006C3EF5">
            <w:pPr>
              <w:spacing w:before="120"/>
              <w:jc w:val="center"/>
              <w:rPr>
                <w:sz w:val="20"/>
                <w:szCs w:val="20"/>
              </w:rPr>
            </w:pPr>
            <w:r w:rsidRPr="007D72B6">
              <w:rPr>
                <w:sz w:val="20"/>
                <w:szCs w:val="20"/>
                <w:lang w:val="vi-VN"/>
              </w:rPr>
              <w:t> </w:t>
            </w:r>
            <w:r w:rsidR="002374EA" w:rsidRPr="007D72B6">
              <w:rPr>
                <w:sz w:val="20"/>
                <w:szCs w:val="20"/>
              </w:rPr>
              <w:t>9</w:t>
            </w:r>
            <w:r w:rsidR="007D72B6" w:rsidRPr="007D72B6">
              <w:rPr>
                <w:sz w:val="20"/>
                <w:szCs w:val="20"/>
              </w:rPr>
              <w:t>9</w:t>
            </w:r>
          </w:p>
        </w:tc>
      </w:tr>
      <w:tr w:rsidR="007D72B6" w:rsidRPr="007D72B6" w14:paraId="511A6526" w14:textId="77777777" w:rsidTr="000713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74348" w14:textId="77777777" w:rsidR="006C3EF5" w:rsidRPr="007D72B6" w:rsidRDefault="006C3EF5" w:rsidP="006C3EF5">
            <w:pPr>
              <w:spacing w:before="120"/>
              <w:jc w:val="center"/>
              <w:rPr>
                <w:sz w:val="20"/>
                <w:szCs w:val="20"/>
              </w:rPr>
            </w:pPr>
            <w:r w:rsidRPr="007D72B6">
              <w:rPr>
                <w:sz w:val="20"/>
                <w:szCs w:val="20"/>
                <w:lang w:val="vi-VN"/>
              </w:rPr>
              <w:t>4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CE0EC" w14:textId="77777777" w:rsidR="006C3EF5" w:rsidRPr="007D72B6" w:rsidRDefault="006C3EF5" w:rsidP="006C3EF5">
            <w:pPr>
              <w:spacing w:before="120"/>
              <w:rPr>
                <w:sz w:val="20"/>
                <w:szCs w:val="20"/>
              </w:rPr>
            </w:pPr>
            <w:r w:rsidRPr="007D72B6">
              <w:rPr>
                <w:i/>
                <w:iCs/>
                <w:sz w:val="20"/>
                <w:szCs w:val="20"/>
                <w:lang w:val="vi-VN"/>
              </w:rPr>
              <w:t>Số trẻ suy dinh dưỡng th</w:t>
            </w:r>
            <w:r w:rsidRPr="007D72B6">
              <w:rPr>
                <w:i/>
                <w:iCs/>
                <w:sz w:val="20"/>
                <w:szCs w:val="20"/>
              </w:rPr>
              <w:t xml:space="preserve">ể </w:t>
            </w:r>
            <w:r w:rsidRPr="007D72B6">
              <w:rPr>
                <w:i/>
                <w:iCs/>
                <w:sz w:val="20"/>
                <w:szCs w:val="20"/>
                <w:lang w:val="vi-VN"/>
              </w:rPr>
              <w:t>thấp còi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D8750" w14:textId="77777777" w:rsidR="006C3EF5" w:rsidRPr="007D72B6" w:rsidRDefault="002374EA" w:rsidP="006C3EF5">
            <w:pPr>
              <w:spacing w:before="120"/>
              <w:jc w:val="center"/>
              <w:rPr>
                <w:sz w:val="20"/>
                <w:szCs w:val="20"/>
              </w:rPr>
            </w:pPr>
            <w:r w:rsidRPr="007D72B6">
              <w:rPr>
                <w:sz w:val="20"/>
                <w:szCs w:val="20"/>
              </w:rPr>
              <w:t>343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CF023" w14:textId="77777777" w:rsidR="006C3EF5" w:rsidRPr="007D72B6" w:rsidRDefault="006C3EF5" w:rsidP="006C3EF5">
            <w:pPr>
              <w:spacing w:before="120"/>
              <w:jc w:val="center"/>
              <w:rPr>
                <w:sz w:val="20"/>
                <w:szCs w:val="20"/>
              </w:rPr>
            </w:pPr>
            <w:r w:rsidRPr="007D72B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55405" w14:textId="77777777" w:rsidR="006C3EF5" w:rsidRPr="007D72B6" w:rsidRDefault="006C3EF5" w:rsidP="005741E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50D79" w14:textId="77777777" w:rsidR="006C3EF5" w:rsidRPr="007D72B6" w:rsidRDefault="005C62A0" w:rsidP="005741EF">
            <w:pPr>
              <w:spacing w:before="120"/>
              <w:jc w:val="center"/>
              <w:rPr>
                <w:sz w:val="20"/>
                <w:szCs w:val="20"/>
              </w:rPr>
            </w:pPr>
            <w:r w:rsidRPr="007D72B6">
              <w:rPr>
                <w:sz w:val="20"/>
                <w:szCs w:val="20"/>
              </w:rPr>
              <w:t>10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2A3A4" w14:textId="77777777" w:rsidR="006C3EF5" w:rsidRPr="007D72B6" w:rsidRDefault="006C3EF5" w:rsidP="006C3EF5">
            <w:pPr>
              <w:spacing w:before="120"/>
              <w:jc w:val="center"/>
              <w:rPr>
                <w:sz w:val="20"/>
                <w:szCs w:val="20"/>
              </w:rPr>
            </w:pPr>
            <w:r w:rsidRPr="007D72B6">
              <w:rPr>
                <w:sz w:val="20"/>
                <w:szCs w:val="20"/>
                <w:lang w:val="vi-VN"/>
              </w:rPr>
              <w:t> </w:t>
            </w:r>
            <w:r w:rsidR="005C62A0" w:rsidRPr="007D72B6">
              <w:rPr>
                <w:sz w:val="20"/>
                <w:szCs w:val="20"/>
              </w:rPr>
              <w:t>4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C8566" w14:textId="5884E831" w:rsidR="006C3EF5" w:rsidRPr="007D72B6" w:rsidRDefault="007D72B6" w:rsidP="006C3EF5">
            <w:pPr>
              <w:spacing w:before="120"/>
              <w:jc w:val="center"/>
              <w:rPr>
                <w:sz w:val="20"/>
                <w:szCs w:val="20"/>
              </w:rPr>
            </w:pPr>
            <w:r w:rsidRPr="007D72B6">
              <w:rPr>
                <w:sz w:val="20"/>
                <w:szCs w:val="20"/>
              </w:rPr>
              <w:t>5</w:t>
            </w:r>
            <w:r w:rsidR="006C3EF5" w:rsidRPr="007D72B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66415" w14:textId="5AB54679" w:rsidR="006C3EF5" w:rsidRPr="007D72B6" w:rsidRDefault="007D72B6" w:rsidP="006C3EF5">
            <w:pPr>
              <w:spacing w:before="120"/>
              <w:jc w:val="center"/>
              <w:rPr>
                <w:sz w:val="20"/>
                <w:szCs w:val="20"/>
              </w:rPr>
            </w:pPr>
            <w:r w:rsidRPr="007D72B6">
              <w:rPr>
                <w:sz w:val="20"/>
                <w:szCs w:val="20"/>
              </w:rPr>
              <w:t>3</w:t>
            </w:r>
            <w:r w:rsidR="006C3EF5" w:rsidRPr="007D72B6">
              <w:rPr>
                <w:sz w:val="20"/>
                <w:szCs w:val="20"/>
                <w:lang w:val="vi-VN"/>
              </w:rPr>
              <w:t> </w:t>
            </w:r>
          </w:p>
        </w:tc>
      </w:tr>
      <w:tr w:rsidR="007D72B6" w:rsidRPr="007D72B6" w14:paraId="58DC7A58" w14:textId="77777777" w:rsidTr="000713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755D1" w14:textId="77777777" w:rsidR="006C3EF5" w:rsidRPr="007D72B6" w:rsidRDefault="006C3EF5" w:rsidP="006C3EF5">
            <w:pPr>
              <w:spacing w:before="120"/>
              <w:jc w:val="center"/>
              <w:rPr>
                <w:sz w:val="20"/>
                <w:szCs w:val="20"/>
              </w:rPr>
            </w:pPr>
            <w:r w:rsidRPr="007D72B6">
              <w:rPr>
                <w:sz w:val="20"/>
                <w:szCs w:val="20"/>
                <w:lang w:val="vi-VN"/>
              </w:rPr>
              <w:t>5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42C29" w14:textId="77777777" w:rsidR="006C3EF5" w:rsidRPr="007D72B6" w:rsidRDefault="006C3EF5" w:rsidP="006C3EF5">
            <w:pPr>
              <w:spacing w:before="120"/>
              <w:rPr>
                <w:sz w:val="20"/>
                <w:szCs w:val="20"/>
              </w:rPr>
            </w:pPr>
            <w:r w:rsidRPr="007D72B6">
              <w:rPr>
                <w:i/>
                <w:iCs/>
                <w:sz w:val="20"/>
                <w:szCs w:val="20"/>
                <w:lang w:val="vi-VN"/>
              </w:rPr>
              <w:t>Số trẻ thừa cân béo phì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EF6D6" w14:textId="77777777" w:rsidR="006C3EF5" w:rsidRPr="007D72B6" w:rsidRDefault="005C62A0" w:rsidP="006C3EF5">
            <w:pPr>
              <w:spacing w:before="120"/>
              <w:jc w:val="center"/>
              <w:rPr>
                <w:sz w:val="20"/>
                <w:szCs w:val="20"/>
              </w:rPr>
            </w:pPr>
            <w:r w:rsidRPr="007D72B6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056B1" w14:textId="77777777" w:rsidR="006C3EF5" w:rsidRPr="007D72B6" w:rsidRDefault="006C3EF5" w:rsidP="006C3EF5">
            <w:pPr>
              <w:spacing w:before="120"/>
              <w:jc w:val="center"/>
              <w:rPr>
                <w:sz w:val="20"/>
                <w:szCs w:val="20"/>
              </w:rPr>
            </w:pPr>
            <w:r w:rsidRPr="007D72B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AB42C" w14:textId="77777777" w:rsidR="006C3EF5" w:rsidRPr="007D72B6" w:rsidRDefault="006C3EF5" w:rsidP="005741E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EB6CE" w14:textId="77777777" w:rsidR="006C3EF5" w:rsidRPr="007D72B6" w:rsidRDefault="006C3EF5" w:rsidP="005741E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7C6DD" w14:textId="77777777" w:rsidR="006C3EF5" w:rsidRPr="007D72B6" w:rsidRDefault="006C3EF5" w:rsidP="006C3EF5">
            <w:pPr>
              <w:spacing w:before="120"/>
              <w:jc w:val="center"/>
              <w:rPr>
                <w:sz w:val="20"/>
                <w:szCs w:val="20"/>
              </w:rPr>
            </w:pPr>
            <w:r w:rsidRPr="007D72B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4F7CE" w14:textId="27F05F6D" w:rsidR="006C3EF5" w:rsidRPr="007D72B6" w:rsidRDefault="006C3EF5" w:rsidP="006C3EF5">
            <w:pPr>
              <w:spacing w:before="120"/>
              <w:jc w:val="center"/>
              <w:rPr>
                <w:sz w:val="20"/>
                <w:szCs w:val="20"/>
              </w:rPr>
            </w:pPr>
            <w:r w:rsidRPr="007D72B6">
              <w:rPr>
                <w:sz w:val="20"/>
                <w:szCs w:val="20"/>
                <w:lang w:val="vi-VN"/>
              </w:rPr>
              <w:t> </w:t>
            </w:r>
            <w:r w:rsidR="007D72B6" w:rsidRPr="007D72B6">
              <w:rPr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38CC6" w14:textId="7878F36E" w:rsidR="006C3EF5" w:rsidRPr="007D72B6" w:rsidRDefault="007D72B6" w:rsidP="006C3EF5">
            <w:pPr>
              <w:spacing w:before="120"/>
              <w:jc w:val="center"/>
              <w:rPr>
                <w:sz w:val="20"/>
                <w:szCs w:val="20"/>
              </w:rPr>
            </w:pPr>
            <w:r w:rsidRPr="007D72B6">
              <w:rPr>
                <w:sz w:val="20"/>
                <w:szCs w:val="20"/>
              </w:rPr>
              <w:t>2</w:t>
            </w:r>
          </w:p>
        </w:tc>
      </w:tr>
      <w:tr w:rsidR="005741EF" w:rsidRPr="00C21806" w14:paraId="249AFD12" w14:textId="77777777" w:rsidTr="00C52CE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E69E6" w14:textId="77777777" w:rsidR="005741EF" w:rsidRPr="00C21806" w:rsidRDefault="005741EF" w:rsidP="005741EF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VI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14D8E" w14:textId="77777777" w:rsidR="005741EF" w:rsidRPr="00C21806" w:rsidRDefault="005741EF" w:rsidP="005741EF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Số trẻ em học các chương trình chăm sóc giáo dục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938D9" w14:textId="77777777" w:rsidR="005741EF" w:rsidRPr="00070931" w:rsidRDefault="005741EF" w:rsidP="005741EF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355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6A4C3" w14:textId="77777777" w:rsidR="005741EF" w:rsidRPr="00C21806" w:rsidRDefault="005741EF" w:rsidP="005741EF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BB511" w14:textId="77777777" w:rsidR="008F2379" w:rsidRDefault="008F2379" w:rsidP="005741EF">
            <w:pPr>
              <w:jc w:val="center"/>
              <w:rPr>
                <w:sz w:val="20"/>
                <w:szCs w:val="20"/>
              </w:rPr>
            </w:pPr>
          </w:p>
          <w:p w14:paraId="2B1E1A21" w14:textId="77777777" w:rsidR="005741EF" w:rsidRDefault="005741EF" w:rsidP="005741EF">
            <w:pPr>
              <w:jc w:val="center"/>
            </w:pPr>
            <w:r w:rsidRPr="000538EE">
              <w:rPr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D2C5F" w14:textId="77777777" w:rsidR="008F2379" w:rsidRDefault="008F2379" w:rsidP="005741EF">
            <w:pPr>
              <w:jc w:val="center"/>
              <w:rPr>
                <w:sz w:val="20"/>
                <w:szCs w:val="20"/>
              </w:rPr>
            </w:pPr>
          </w:p>
          <w:p w14:paraId="0BFBFDD3" w14:textId="77777777" w:rsidR="005741EF" w:rsidRDefault="005741EF" w:rsidP="005741EF">
            <w:pPr>
              <w:jc w:val="center"/>
            </w:pPr>
            <w:r w:rsidRPr="00CB5571">
              <w:rPr>
                <w:sz w:val="20"/>
                <w:szCs w:val="20"/>
              </w:rPr>
              <w:t>83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53BCD" w14:textId="77777777" w:rsidR="005741EF" w:rsidRPr="00C21806" w:rsidRDefault="005741EF" w:rsidP="005741EF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4117F" w14:textId="77777777" w:rsidR="005741EF" w:rsidRPr="00C21806" w:rsidRDefault="005741EF" w:rsidP="005741EF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00FCD" w14:textId="77777777" w:rsidR="005741EF" w:rsidRPr="00C21806" w:rsidRDefault="005741EF" w:rsidP="005741EF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741EF" w:rsidRPr="00C21806" w14:paraId="45A5BAF6" w14:textId="77777777" w:rsidTr="00C52CE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B6DF5" w14:textId="77777777" w:rsidR="005741EF" w:rsidRPr="00C21806" w:rsidRDefault="005741EF" w:rsidP="005741EF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648B7" w14:textId="77777777" w:rsidR="005741EF" w:rsidRPr="00C21806" w:rsidRDefault="005741EF" w:rsidP="005741EF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Chương trình giáo dục nhà trẻ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05FDB" w14:textId="77777777" w:rsidR="005741EF" w:rsidRPr="00D36696" w:rsidRDefault="005741EF" w:rsidP="005741EF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A4A6B" w14:textId="77777777" w:rsidR="005741EF" w:rsidRPr="00C21806" w:rsidRDefault="005741EF" w:rsidP="005741EF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5E05B" w14:textId="77777777" w:rsidR="008F2379" w:rsidRDefault="008F2379" w:rsidP="005741EF">
            <w:pPr>
              <w:jc w:val="center"/>
              <w:rPr>
                <w:sz w:val="20"/>
                <w:szCs w:val="20"/>
              </w:rPr>
            </w:pPr>
          </w:p>
          <w:p w14:paraId="52ECFC11" w14:textId="77777777" w:rsidR="005741EF" w:rsidRDefault="005741EF" w:rsidP="005741EF">
            <w:pPr>
              <w:jc w:val="center"/>
            </w:pPr>
            <w:r w:rsidRPr="000538EE">
              <w:rPr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EFF6D" w14:textId="77777777" w:rsidR="008F2379" w:rsidRDefault="008F2379" w:rsidP="005741EF">
            <w:pPr>
              <w:jc w:val="center"/>
              <w:rPr>
                <w:sz w:val="20"/>
                <w:szCs w:val="20"/>
              </w:rPr>
            </w:pPr>
          </w:p>
          <w:p w14:paraId="50E9DDFA" w14:textId="77777777" w:rsidR="005741EF" w:rsidRDefault="005741EF" w:rsidP="005741EF">
            <w:pPr>
              <w:jc w:val="center"/>
            </w:pPr>
            <w:r w:rsidRPr="00CB5571">
              <w:rPr>
                <w:sz w:val="20"/>
                <w:szCs w:val="20"/>
              </w:rPr>
              <w:t>83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59072" w14:textId="77777777" w:rsidR="005741EF" w:rsidRPr="00C21806" w:rsidRDefault="005741EF" w:rsidP="005741EF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329FA" w14:textId="77777777" w:rsidR="005741EF" w:rsidRPr="00C21806" w:rsidRDefault="005741EF" w:rsidP="005741EF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E1703" w14:textId="77777777" w:rsidR="005741EF" w:rsidRPr="00C21806" w:rsidRDefault="005741EF" w:rsidP="005741EF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741EF" w:rsidRPr="00C21806" w14:paraId="624037B9" w14:textId="77777777" w:rsidTr="00C52CE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2464A" w14:textId="77777777" w:rsidR="005741EF" w:rsidRPr="00C21806" w:rsidRDefault="005741EF" w:rsidP="005741EF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F2CF9" w14:textId="77777777" w:rsidR="005741EF" w:rsidRPr="00C21806" w:rsidRDefault="005741EF" w:rsidP="005741EF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Chương trình giáo dục mẫu giáo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D06C0" w14:textId="77777777" w:rsidR="005741EF" w:rsidRPr="00D36696" w:rsidRDefault="005741EF" w:rsidP="005741EF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8F0BA" w14:textId="77777777" w:rsidR="005741EF" w:rsidRPr="00C21806" w:rsidRDefault="005741EF" w:rsidP="005741EF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80EDF" w14:textId="77777777" w:rsidR="008F2379" w:rsidRDefault="008F2379" w:rsidP="005741EF">
            <w:pPr>
              <w:jc w:val="center"/>
              <w:rPr>
                <w:sz w:val="20"/>
                <w:szCs w:val="20"/>
              </w:rPr>
            </w:pPr>
          </w:p>
          <w:p w14:paraId="551F723A" w14:textId="77777777" w:rsidR="005741EF" w:rsidRDefault="005741EF" w:rsidP="005741EF">
            <w:pPr>
              <w:jc w:val="center"/>
            </w:pPr>
            <w:r w:rsidRPr="000538EE">
              <w:rPr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E0685" w14:textId="77777777" w:rsidR="008F2379" w:rsidRDefault="008F2379" w:rsidP="005741EF">
            <w:pPr>
              <w:jc w:val="center"/>
              <w:rPr>
                <w:sz w:val="20"/>
                <w:szCs w:val="20"/>
              </w:rPr>
            </w:pPr>
          </w:p>
          <w:p w14:paraId="41FCE1ED" w14:textId="77777777" w:rsidR="005741EF" w:rsidRDefault="005741EF" w:rsidP="005741EF">
            <w:pPr>
              <w:jc w:val="center"/>
            </w:pPr>
            <w:r w:rsidRPr="00CB5571">
              <w:rPr>
                <w:sz w:val="20"/>
                <w:szCs w:val="20"/>
              </w:rPr>
              <w:t>83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41120" w14:textId="77777777" w:rsidR="005741EF" w:rsidRPr="00C21806" w:rsidRDefault="005741EF" w:rsidP="005741EF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1ABCE" w14:textId="77777777" w:rsidR="005741EF" w:rsidRPr="00C21806" w:rsidRDefault="005741EF" w:rsidP="005741EF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8B3A3" w14:textId="77777777" w:rsidR="005741EF" w:rsidRPr="00C21806" w:rsidRDefault="005741EF" w:rsidP="005741EF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54A6A74C" w14:textId="77777777" w:rsidR="0007138A" w:rsidRPr="00C21806" w:rsidRDefault="0007138A" w:rsidP="0007138A">
      <w:pPr>
        <w:rPr>
          <w:sz w:val="20"/>
          <w:szCs w:val="20"/>
        </w:rPr>
      </w:pPr>
      <w:r w:rsidRPr="00C21806">
        <w:rPr>
          <w:sz w:val="20"/>
          <w:szCs w:val="20"/>
        </w:rPr>
        <w:t> 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7138A" w:rsidRPr="00D36696" w14:paraId="60B09DD8" w14:textId="77777777" w:rsidTr="0007138A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CE873" w14:textId="77777777" w:rsidR="0007138A" w:rsidRPr="00D36696" w:rsidRDefault="0007138A" w:rsidP="0007138A">
            <w:pPr>
              <w:rPr>
                <w:b/>
              </w:rPr>
            </w:pPr>
            <w:r w:rsidRPr="00D36696">
              <w:rPr>
                <w:b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E5573" w14:textId="77777777" w:rsidR="0007138A" w:rsidRPr="00D36696" w:rsidRDefault="0007138A" w:rsidP="0007138A">
            <w:pPr>
              <w:jc w:val="center"/>
              <w:rPr>
                <w:b/>
              </w:rPr>
            </w:pPr>
            <w:r w:rsidRPr="00D36696">
              <w:rPr>
                <w:b/>
              </w:rPr>
              <w:t xml:space="preserve">Cao Dương, </w:t>
            </w:r>
            <w:r w:rsidRPr="00D36696">
              <w:rPr>
                <w:b/>
                <w:lang w:val="vi-VN"/>
              </w:rPr>
              <w:t xml:space="preserve">ngày </w:t>
            </w:r>
            <w:r w:rsidRPr="00D36696">
              <w:rPr>
                <w:b/>
              </w:rPr>
              <w:t xml:space="preserve">30 </w:t>
            </w:r>
            <w:r w:rsidRPr="00D36696">
              <w:rPr>
                <w:b/>
                <w:lang w:val="vi-VN"/>
              </w:rPr>
              <w:t xml:space="preserve">tháng </w:t>
            </w:r>
            <w:r w:rsidRPr="00D36696">
              <w:rPr>
                <w:b/>
              </w:rPr>
              <w:t xml:space="preserve">09 </w:t>
            </w:r>
            <w:r w:rsidRPr="00D36696">
              <w:rPr>
                <w:b/>
                <w:lang w:val="vi-VN"/>
              </w:rPr>
              <w:t>năm</w:t>
            </w:r>
            <w:r w:rsidRPr="00D36696">
              <w:rPr>
                <w:b/>
              </w:rPr>
              <w:t xml:space="preserve"> 202</w:t>
            </w:r>
            <w:r w:rsidR="00410450">
              <w:rPr>
                <w:b/>
              </w:rPr>
              <w:t>3</w:t>
            </w:r>
          </w:p>
          <w:p w14:paraId="17C0F62B" w14:textId="77777777" w:rsidR="0007138A" w:rsidRPr="00D36696" w:rsidRDefault="0007138A" w:rsidP="0007138A">
            <w:pPr>
              <w:jc w:val="center"/>
              <w:rPr>
                <w:b/>
              </w:rPr>
            </w:pPr>
            <w:r w:rsidRPr="00D36696">
              <w:rPr>
                <w:b/>
                <w:lang w:val="vi-VN"/>
              </w:rPr>
              <w:t>Thủ trưởng đơn vị</w:t>
            </w:r>
            <w:r w:rsidRPr="00D36696">
              <w:rPr>
                <w:b/>
              </w:rPr>
              <w:br/>
            </w:r>
            <w:r w:rsidRPr="00D36696">
              <w:rPr>
                <w:b/>
                <w:lang w:val="vi-VN"/>
              </w:rPr>
              <w:t>(Ký tên và đóng dấu)</w:t>
            </w:r>
          </w:p>
        </w:tc>
      </w:tr>
    </w:tbl>
    <w:p w14:paraId="72A45995" w14:textId="77777777" w:rsidR="0007138A" w:rsidRPr="00D36696" w:rsidRDefault="0007138A" w:rsidP="0007138A">
      <w:pPr>
        <w:rPr>
          <w:b/>
        </w:rPr>
      </w:pPr>
    </w:p>
    <w:p w14:paraId="260D9B79" w14:textId="77777777" w:rsidR="0007138A" w:rsidRDefault="0007138A" w:rsidP="0007138A">
      <w:pPr>
        <w:jc w:val="center"/>
        <w:rPr>
          <w:b/>
          <w:bCs/>
          <w:sz w:val="28"/>
          <w:szCs w:val="28"/>
        </w:rPr>
      </w:pPr>
    </w:p>
    <w:p w14:paraId="73122BA0" w14:textId="77777777" w:rsidR="00D36696" w:rsidRDefault="00D36696" w:rsidP="0007138A">
      <w:pPr>
        <w:jc w:val="center"/>
        <w:rPr>
          <w:b/>
          <w:bCs/>
          <w:sz w:val="28"/>
          <w:szCs w:val="28"/>
        </w:rPr>
      </w:pPr>
    </w:p>
    <w:p w14:paraId="1B207B95" w14:textId="77777777" w:rsidR="00D36696" w:rsidRPr="00D36696" w:rsidRDefault="00D36696" w:rsidP="0007138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 xml:space="preserve">                                                                  </w:t>
      </w:r>
      <w:r w:rsidRPr="00D36696">
        <w:rPr>
          <w:b/>
          <w:bCs/>
          <w:sz w:val="26"/>
          <w:szCs w:val="26"/>
        </w:rPr>
        <w:t>Nguyễn Thu Phương</w:t>
      </w:r>
    </w:p>
    <w:p w14:paraId="4831D0AE" w14:textId="77777777" w:rsidR="0007138A" w:rsidRPr="00C21806" w:rsidRDefault="0007138A" w:rsidP="0007138A">
      <w:pPr>
        <w:jc w:val="center"/>
        <w:rPr>
          <w:b/>
          <w:bCs/>
          <w:sz w:val="28"/>
          <w:szCs w:val="28"/>
          <w:lang w:val="vi-VN"/>
        </w:rPr>
      </w:pPr>
    </w:p>
    <w:p w14:paraId="3A1F7CFA" w14:textId="77777777" w:rsidR="0007138A" w:rsidRPr="00C21806" w:rsidRDefault="0007138A" w:rsidP="0007138A">
      <w:pPr>
        <w:jc w:val="center"/>
        <w:rPr>
          <w:b/>
          <w:bCs/>
          <w:sz w:val="28"/>
          <w:szCs w:val="28"/>
          <w:lang w:val="vi-VN"/>
        </w:rPr>
      </w:pPr>
    </w:p>
    <w:p w14:paraId="650A4D86" w14:textId="77777777" w:rsidR="00CD3FB3" w:rsidRDefault="00CD3FB3" w:rsidP="000318E7">
      <w:pPr>
        <w:rPr>
          <w:b/>
          <w:bCs/>
          <w:sz w:val="28"/>
          <w:szCs w:val="28"/>
          <w:lang w:val="vi-VN"/>
        </w:rPr>
      </w:pPr>
    </w:p>
    <w:p w14:paraId="574CEB30" w14:textId="77777777" w:rsidR="0007138A" w:rsidRPr="00C21806" w:rsidRDefault="0007138A" w:rsidP="0007138A">
      <w:pPr>
        <w:jc w:val="center"/>
        <w:rPr>
          <w:b/>
          <w:bCs/>
          <w:sz w:val="28"/>
          <w:szCs w:val="28"/>
          <w:lang w:val="vi-VN"/>
        </w:rPr>
      </w:pPr>
      <w:r w:rsidRPr="00C21806">
        <w:rPr>
          <w:b/>
          <w:bCs/>
          <w:sz w:val="28"/>
          <w:szCs w:val="28"/>
          <w:lang w:val="vi-VN"/>
        </w:rPr>
        <w:t>Biểu mẫu 03</w:t>
      </w:r>
    </w:p>
    <w:p w14:paraId="3CE784A7" w14:textId="77777777" w:rsidR="0007138A" w:rsidRPr="00C21806" w:rsidRDefault="0007138A" w:rsidP="0007138A">
      <w:pPr>
        <w:spacing w:before="120"/>
        <w:jc w:val="both"/>
        <w:rPr>
          <w:b/>
          <w:lang w:val="vi-VN"/>
        </w:rPr>
      </w:pPr>
      <w:r w:rsidRPr="00C21806">
        <w:rPr>
          <w:b/>
          <w:lang w:val="vi-VN"/>
        </w:rPr>
        <w:t>PHÒNG GD&amp; ĐT THANH OAI</w:t>
      </w:r>
    </w:p>
    <w:p w14:paraId="18D8C9F2" w14:textId="77777777" w:rsidR="0007138A" w:rsidRPr="00C21806" w:rsidRDefault="0007138A" w:rsidP="0007138A">
      <w:pPr>
        <w:spacing w:before="120"/>
        <w:jc w:val="both"/>
        <w:rPr>
          <w:b/>
          <w:lang w:val="vi-VN"/>
        </w:rPr>
      </w:pPr>
      <w:r w:rsidRPr="00C21806">
        <w:rPr>
          <w:b/>
          <w:lang w:val="vi-VN"/>
        </w:rPr>
        <w:t>TRƯỜNG MN CAO DƯƠNG II</w:t>
      </w:r>
    </w:p>
    <w:p w14:paraId="4FC80322" w14:textId="77777777" w:rsidR="0007138A" w:rsidRPr="00C21806" w:rsidRDefault="0007138A" w:rsidP="0007138A">
      <w:pPr>
        <w:jc w:val="center"/>
        <w:rPr>
          <w:sz w:val="28"/>
          <w:szCs w:val="28"/>
          <w:lang w:val="vi-VN"/>
        </w:rPr>
      </w:pPr>
      <w:r w:rsidRPr="00C21806">
        <w:rPr>
          <w:b/>
          <w:bCs/>
          <w:sz w:val="28"/>
          <w:szCs w:val="28"/>
          <w:lang w:val="vi-VN"/>
        </w:rPr>
        <w:t>THÔNG BÁO</w:t>
      </w:r>
    </w:p>
    <w:p w14:paraId="472D0E5C" w14:textId="77777777" w:rsidR="0007138A" w:rsidRPr="00C21806" w:rsidRDefault="0007138A" w:rsidP="0007138A">
      <w:pPr>
        <w:jc w:val="center"/>
        <w:rPr>
          <w:b/>
          <w:bCs/>
          <w:sz w:val="28"/>
          <w:szCs w:val="28"/>
          <w:lang w:val="vi-VN"/>
        </w:rPr>
      </w:pPr>
      <w:r w:rsidRPr="00C21806">
        <w:rPr>
          <w:b/>
          <w:bCs/>
          <w:sz w:val="28"/>
          <w:szCs w:val="28"/>
          <w:lang w:val="vi-VN"/>
        </w:rPr>
        <w:t>Công khai thông tin cơ sở vật chất của cơ sở giáo dục mầm non,</w:t>
      </w:r>
    </w:p>
    <w:p w14:paraId="268CC58D" w14:textId="77777777" w:rsidR="0007138A" w:rsidRPr="00C21806" w:rsidRDefault="0007138A" w:rsidP="0007138A">
      <w:pPr>
        <w:jc w:val="center"/>
        <w:rPr>
          <w:sz w:val="28"/>
          <w:szCs w:val="28"/>
        </w:rPr>
      </w:pPr>
      <w:r w:rsidRPr="00C21806">
        <w:rPr>
          <w:b/>
          <w:bCs/>
          <w:sz w:val="28"/>
          <w:szCs w:val="28"/>
          <w:lang w:val="vi-VN"/>
        </w:rPr>
        <w:t xml:space="preserve"> năm học</w:t>
      </w:r>
      <w:r w:rsidRPr="00C21806">
        <w:rPr>
          <w:b/>
          <w:bCs/>
          <w:sz w:val="28"/>
          <w:szCs w:val="28"/>
        </w:rPr>
        <w:t xml:space="preserve"> </w:t>
      </w:r>
      <w:r w:rsidR="00CD3FB3">
        <w:rPr>
          <w:b/>
          <w:bCs/>
          <w:sz w:val="28"/>
          <w:szCs w:val="28"/>
        </w:rPr>
        <w:t>2023-2024</w:t>
      </w:r>
    </w:p>
    <w:p w14:paraId="01837BCE" w14:textId="77777777" w:rsidR="0007138A" w:rsidRPr="00C21806" w:rsidRDefault="0007138A" w:rsidP="0007138A">
      <w:pPr>
        <w:rPr>
          <w:sz w:val="20"/>
          <w:szCs w:val="20"/>
        </w:rPr>
      </w:pPr>
      <w:r w:rsidRPr="00C21806">
        <w:rPr>
          <w:b/>
          <w:bCs/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4680"/>
        <w:gridCol w:w="1493"/>
        <w:gridCol w:w="2424"/>
      </w:tblGrid>
      <w:tr w:rsidR="0007138A" w:rsidRPr="00C21806" w14:paraId="626E7724" w14:textId="77777777" w:rsidTr="0007138A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14F8D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STT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59329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Nội dung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B876B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6C4F3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Bình quân</w:t>
            </w:r>
          </w:p>
        </w:tc>
      </w:tr>
      <w:tr w:rsidR="0007138A" w:rsidRPr="00C21806" w14:paraId="3309CAFF" w14:textId="77777777" w:rsidTr="000713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D8A40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DA1DA" w14:textId="77777777" w:rsidR="0007138A" w:rsidRPr="00C21806" w:rsidRDefault="0007138A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Tổng số phòng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6F18D" w14:textId="77777777" w:rsidR="0007138A" w:rsidRPr="00C21806" w:rsidRDefault="005C62A0" w:rsidP="00FF759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D8164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Số m</w:t>
            </w:r>
            <w:r w:rsidRPr="00C21806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C21806">
              <w:rPr>
                <w:sz w:val="20"/>
                <w:szCs w:val="20"/>
                <w:lang w:val="vi-VN"/>
              </w:rPr>
              <w:t>/trẻ em</w:t>
            </w:r>
          </w:p>
        </w:tc>
      </w:tr>
      <w:tr w:rsidR="0007138A" w:rsidRPr="00C21806" w14:paraId="64CC5B6E" w14:textId="77777777" w:rsidTr="000713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D613F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861BE" w14:textId="77777777" w:rsidR="0007138A" w:rsidRPr="00C21806" w:rsidRDefault="0007138A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Loại phòng học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A5DD0" w14:textId="77777777" w:rsidR="0007138A" w:rsidRPr="00C21806" w:rsidRDefault="0007138A" w:rsidP="00FF759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DB958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-</w:t>
            </w:r>
          </w:p>
        </w:tc>
      </w:tr>
      <w:tr w:rsidR="0007138A" w:rsidRPr="00C21806" w14:paraId="7B7CCC44" w14:textId="77777777" w:rsidTr="000713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C6B8C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69282" w14:textId="77777777" w:rsidR="0007138A" w:rsidRPr="00C21806" w:rsidRDefault="0007138A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Phòng học kiên cố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F44FE" w14:textId="77777777" w:rsidR="0007138A" w:rsidRPr="00C21806" w:rsidRDefault="00B322F3" w:rsidP="00FF759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68DDB" w14:textId="77777777" w:rsidR="0007138A" w:rsidRPr="00F92704" w:rsidRDefault="00F92704" w:rsidP="0007138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4.9m2</w:t>
            </w:r>
          </w:p>
        </w:tc>
      </w:tr>
      <w:tr w:rsidR="0007138A" w:rsidRPr="00C21806" w14:paraId="68B09173" w14:textId="77777777" w:rsidTr="000713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5585E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BFE2B" w14:textId="77777777" w:rsidR="0007138A" w:rsidRPr="00C21806" w:rsidRDefault="0007138A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Phòng học bán kiên cố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28061" w14:textId="77777777" w:rsidR="0007138A" w:rsidRPr="00B322F3" w:rsidRDefault="0007138A" w:rsidP="00FF759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3CB07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-</w:t>
            </w:r>
          </w:p>
        </w:tc>
      </w:tr>
      <w:tr w:rsidR="0007138A" w:rsidRPr="00C21806" w14:paraId="12B3839F" w14:textId="77777777" w:rsidTr="000713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8D4AC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3B9E8" w14:textId="77777777" w:rsidR="0007138A" w:rsidRPr="00C21806" w:rsidRDefault="0007138A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Phòng học tạm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FB094" w14:textId="77777777" w:rsidR="0007138A" w:rsidRPr="00C21806" w:rsidRDefault="0007138A" w:rsidP="00FF759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5F98D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-</w:t>
            </w:r>
          </w:p>
        </w:tc>
      </w:tr>
      <w:tr w:rsidR="0007138A" w:rsidRPr="00C21806" w14:paraId="7EE8AA65" w14:textId="77777777" w:rsidTr="000713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D25BC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4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D4EE6" w14:textId="77777777" w:rsidR="0007138A" w:rsidRPr="00C21806" w:rsidRDefault="0007138A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Phòng học nhờ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8B0D5" w14:textId="77777777" w:rsidR="0007138A" w:rsidRPr="00C21806" w:rsidRDefault="0007138A" w:rsidP="00FF759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4CF11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-</w:t>
            </w:r>
          </w:p>
        </w:tc>
      </w:tr>
      <w:tr w:rsidR="0007138A" w:rsidRPr="00C21806" w14:paraId="530DD068" w14:textId="77777777" w:rsidTr="000713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DE21F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III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89BCC" w14:textId="77777777" w:rsidR="0007138A" w:rsidRPr="00C21806" w:rsidRDefault="0007138A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Số điểm trường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DC776" w14:textId="77777777" w:rsidR="0007138A" w:rsidRPr="00C21806" w:rsidRDefault="00B322F3" w:rsidP="00FF759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9D85A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-</w:t>
            </w:r>
          </w:p>
        </w:tc>
      </w:tr>
      <w:tr w:rsidR="0007138A" w:rsidRPr="009E3721" w14:paraId="20EB4E80" w14:textId="77777777" w:rsidTr="000713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10C35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IV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32B5" w14:textId="77777777" w:rsidR="0007138A" w:rsidRPr="00C21806" w:rsidRDefault="0007138A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 xml:space="preserve">Tổng diện tích đất toàn trường </w:t>
            </w:r>
            <w:r w:rsidRPr="00C21806">
              <w:rPr>
                <w:sz w:val="20"/>
                <w:szCs w:val="20"/>
                <w:lang w:val="vi-VN"/>
              </w:rPr>
              <w:t>(m</w:t>
            </w:r>
            <w:r w:rsidRPr="00C21806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C21806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C2159" w14:textId="77777777" w:rsidR="0007138A" w:rsidRPr="009E3721" w:rsidRDefault="00B322F3" w:rsidP="00FF7599">
            <w:pPr>
              <w:spacing w:before="120"/>
              <w:jc w:val="center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</w:rPr>
              <w:t>12.040</w:t>
            </w:r>
            <w:r w:rsidR="0007138A" w:rsidRPr="009E3721">
              <w:rPr>
                <w:sz w:val="20"/>
                <w:szCs w:val="20"/>
                <w:lang w:val="vi-VN"/>
              </w:rPr>
              <w:t xml:space="preserve"> m</w:t>
            </w:r>
            <w:r w:rsidR="0007138A" w:rsidRPr="009E3721">
              <w:rPr>
                <w:sz w:val="20"/>
                <w:szCs w:val="20"/>
                <w:vertAlign w:val="superscript"/>
                <w:lang w:val="vi-VN"/>
              </w:rPr>
              <w:t>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813C6" w14:textId="77777777" w:rsidR="0007138A" w:rsidRPr="009E3721" w:rsidRDefault="0007138A" w:rsidP="0007138A">
            <w:pPr>
              <w:spacing w:before="120"/>
              <w:jc w:val="center"/>
              <w:rPr>
                <w:sz w:val="20"/>
                <w:szCs w:val="20"/>
                <w:lang w:val="vi-VN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</w:tr>
      <w:tr w:rsidR="0007138A" w:rsidRPr="009E3721" w14:paraId="5AFE06F1" w14:textId="77777777" w:rsidTr="000713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F477C" w14:textId="77777777" w:rsidR="0007138A" w:rsidRPr="009E3721" w:rsidRDefault="0007138A" w:rsidP="0007138A">
            <w:pPr>
              <w:spacing w:before="120"/>
              <w:jc w:val="center"/>
              <w:rPr>
                <w:sz w:val="20"/>
                <w:szCs w:val="20"/>
                <w:lang w:val="vi-VN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V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648B8" w14:textId="77777777" w:rsidR="0007138A" w:rsidRPr="009E3721" w:rsidRDefault="0007138A" w:rsidP="0007138A">
            <w:pPr>
              <w:spacing w:before="120"/>
              <w:rPr>
                <w:sz w:val="20"/>
                <w:szCs w:val="20"/>
                <w:lang w:val="vi-VN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 xml:space="preserve">Tổng diện tích sân chơi </w:t>
            </w:r>
            <w:r w:rsidRPr="00C21806">
              <w:rPr>
                <w:sz w:val="20"/>
                <w:szCs w:val="20"/>
                <w:lang w:val="vi-VN"/>
              </w:rPr>
              <w:t>(m</w:t>
            </w:r>
            <w:r w:rsidRPr="00C21806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C21806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0B19C" w14:textId="77777777" w:rsidR="0007138A" w:rsidRPr="009E3721" w:rsidRDefault="0007138A" w:rsidP="00FF7599">
            <w:pPr>
              <w:spacing w:before="120"/>
              <w:jc w:val="center"/>
              <w:rPr>
                <w:sz w:val="20"/>
                <w:szCs w:val="20"/>
                <w:lang w:val="vi-VN"/>
              </w:rPr>
            </w:pPr>
            <w:r w:rsidRPr="009E3721">
              <w:rPr>
                <w:sz w:val="20"/>
                <w:szCs w:val="20"/>
                <w:lang w:val="vi-VN"/>
              </w:rPr>
              <w:t>6.000 m</w:t>
            </w:r>
            <w:r w:rsidRPr="009E3721">
              <w:rPr>
                <w:sz w:val="20"/>
                <w:szCs w:val="20"/>
                <w:vertAlign w:val="superscript"/>
                <w:lang w:val="vi-VN"/>
              </w:rPr>
              <w:t>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A5D67" w14:textId="77777777" w:rsidR="0007138A" w:rsidRPr="009E3721" w:rsidRDefault="0007138A" w:rsidP="0007138A">
            <w:pPr>
              <w:spacing w:before="120"/>
              <w:jc w:val="center"/>
              <w:rPr>
                <w:sz w:val="20"/>
                <w:szCs w:val="20"/>
                <w:lang w:val="vi-VN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</w:tr>
      <w:tr w:rsidR="0007138A" w:rsidRPr="009E3721" w14:paraId="2685DD3C" w14:textId="77777777" w:rsidTr="000713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D332D" w14:textId="77777777" w:rsidR="0007138A" w:rsidRPr="009E3721" w:rsidRDefault="0007138A" w:rsidP="0007138A">
            <w:pPr>
              <w:spacing w:before="120"/>
              <w:jc w:val="center"/>
              <w:rPr>
                <w:sz w:val="20"/>
                <w:szCs w:val="20"/>
                <w:lang w:val="vi-VN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VI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12734" w14:textId="77777777" w:rsidR="0007138A" w:rsidRPr="009E3721" w:rsidRDefault="0007138A" w:rsidP="0007138A">
            <w:pPr>
              <w:spacing w:before="120"/>
              <w:rPr>
                <w:sz w:val="20"/>
                <w:szCs w:val="20"/>
                <w:lang w:val="vi-VN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Tổng diện tích một số loại phòng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9D845" w14:textId="77777777" w:rsidR="0007138A" w:rsidRPr="009E3721" w:rsidRDefault="00B322F3" w:rsidP="00FF7599">
            <w:pPr>
              <w:spacing w:before="120"/>
              <w:jc w:val="center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</w:rPr>
              <w:t>77</w:t>
            </w:r>
            <w:r w:rsidR="0007138A" w:rsidRPr="009E3721">
              <w:rPr>
                <w:sz w:val="20"/>
                <w:szCs w:val="20"/>
                <w:lang w:val="vi-VN"/>
              </w:rPr>
              <w:t>m</w:t>
            </w:r>
            <w:r w:rsidR="0007138A" w:rsidRPr="009E3721">
              <w:rPr>
                <w:sz w:val="20"/>
                <w:szCs w:val="20"/>
                <w:vertAlign w:val="superscript"/>
                <w:lang w:val="vi-VN"/>
              </w:rPr>
              <w:t>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ABBDD" w14:textId="77777777" w:rsidR="0007138A" w:rsidRPr="009E3721" w:rsidRDefault="0007138A" w:rsidP="0007138A">
            <w:pPr>
              <w:spacing w:before="120"/>
              <w:jc w:val="center"/>
              <w:rPr>
                <w:sz w:val="20"/>
                <w:szCs w:val="20"/>
                <w:lang w:val="vi-VN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</w:tr>
      <w:tr w:rsidR="0007138A" w:rsidRPr="00C21806" w14:paraId="2E5A57DF" w14:textId="77777777" w:rsidTr="000713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5195D" w14:textId="77777777" w:rsidR="0007138A" w:rsidRPr="009E3721" w:rsidRDefault="0007138A" w:rsidP="0007138A">
            <w:pPr>
              <w:spacing w:before="120"/>
              <w:jc w:val="center"/>
              <w:rPr>
                <w:sz w:val="20"/>
                <w:szCs w:val="20"/>
                <w:lang w:val="vi-VN"/>
              </w:rPr>
            </w:pPr>
            <w:r w:rsidRPr="00C21806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B0B6F" w14:textId="77777777" w:rsidR="0007138A" w:rsidRPr="00C21806" w:rsidRDefault="0007138A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Diện tích phòng sinh hoạt chung (m</w:t>
            </w:r>
            <w:r w:rsidRPr="00C21806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C21806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26488" w14:textId="77777777" w:rsidR="0007138A" w:rsidRPr="00C21806" w:rsidRDefault="003E2B6B" w:rsidP="00FF759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07138A" w:rsidRPr="00C21806">
              <w:rPr>
                <w:sz w:val="20"/>
                <w:szCs w:val="20"/>
              </w:rPr>
              <w:t xml:space="preserve"> m</w:t>
            </w:r>
            <w:r w:rsidR="0007138A" w:rsidRPr="00C2180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7B2FC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</w:tr>
      <w:tr w:rsidR="0007138A" w:rsidRPr="00C21806" w14:paraId="7A291671" w14:textId="77777777" w:rsidTr="000713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9D642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D906B" w14:textId="77777777" w:rsidR="0007138A" w:rsidRPr="00C21806" w:rsidRDefault="0007138A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Diện tích phòng ngủ (m</w:t>
            </w:r>
            <w:r w:rsidRPr="00C21806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C21806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A4F09" w14:textId="77777777" w:rsidR="0007138A" w:rsidRPr="003E2B6B" w:rsidRDefault="003E2B6B" w:rsidP="00FF759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Pr="00C21806">
              <w:rPr>
                <w:sz w:val="20"/>
                <w:szCs w:val="20"/>
              </w:rPr>
              <w:t xml:space="preserve"> m</w:t>
            </w:r>
            <w:r w:rsidRPr="00C2180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6D0E7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</w:tr>
      <w:tr w:rsidR="0007138A" w:rsidRPr="00C21806" w14:paraId="13CA75AD" w14:textId="77777777" w:rsidTr="000713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ED5CE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CF0EB" w14:textId="77777777" w:rsidR="0007138A" w:rsidRPr="00C21806" w:rsidRDefault="0007138A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Diện tích phòng vệ sinh (m</w:t>
            </w:r>
            <w:r w:rsidRPr="00C21806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C21806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319DF" w14:textId="77777777" w:rsidR="0007138A" w:rsidRPr="00C21806" w:rsidRDefault="0007138A" w:rsidP="00FF7599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en-GB"/>
              </w:rPr>
              <w:t>1</w:t>
            </w:r>
            <w:r w:rsidR="003E2B6B">
              <w:rPr>
                <w:sz w:val="20"/>
                <w:szCs w:val="20"/>
                <w:lang w:val="en-GB"/>
              </w:rPr>
              <w:t>5</w:t>
            </w:r>
            <w:r w:rsidRPr="00C21806">
              <w:rPr>
                <w:sz w:val="20"/>
                <w:szCs w:val="20"/>
              </w:rPr>
              <w:t xml:space="preserve"> m</w:t>
            </w:r>
            <w:r w:rsidRPr="00C2180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46A2F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</w:tr>
      <w:tr w:rsidR="0007138A" w:rsidRPr="00C21806" w14:paraId="670E9034" w14:textId="77777777" w:rsidTr="000713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13734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4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F9911" w14:textId="77777777" w:rsidR="0007138A" w:rsidRPr="00C21806" w:rsidRDefault="0007138A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Diện tích hiên chơi (m</w:t>
            </w:r>
            <w:r w:rsidRPr="00C21806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C21806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FC61E" w14:textId="77777777" w:rsidR="0007138A" w:rsidRPr="00C21806" w:rsidRDefault="003E2B6B" w:rsidP="00FF759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7138A" w:rsidRPr="00C21806">
              <w:rPr>
                <w:sz w:val="20"/>
                <w:szCs w:val="20"/>
              </w:rPr>
              <w:t xml:space="preserve"> m</w:t>
            </w:r>
            <w:r w:rsidR="0007138A" w:rsidRPr="00C2180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0356F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</w:tr>
      <w:tr w:rsidR="0007138A" w:rsidRPr="00C21806" w14:paraId="25CB1D06" w14:textId="77777777" w:rsidTr="000713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F1387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5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CE674" w14:textId="77777777" w:rsidR="0007138A" w:rsidRPr="00C21806" w:rsidRDefault="0007138A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i/>
                <w:iCs/>
                <w:sz w:val="20"/>
                <w:szCs w:val="20"/>
                <w:lang w:val="vi-VN"/>
              </w:rPr>
              <w:t>Diện tích phòng giáo dục thể chất (m</w:t>
            </w:r>
            <w:r w:rsidRPr="00C21806">
              <w:rPr>
                <w:i/>
                <w:iCs/>
                <w:sz w:val="20"/>
                <w:szCs w:val="20"/>
                <w:vertAlign w:val="superscript"/>
                <w:lang w:val="vi-VN"/>
              </w:rPr>
              <w:t>2</w:t>
            </w:r>
            <w:r w:rsidRPr="00C21806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1C3C4" w14:textId="77777777" w:rsidR="0007138A" w:rsidRPr="00C21806" w:rsidRDefault="003E2B6B" w:rsidP="00FF759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07138A" w:rsidRPr="00C21806">
              <w:rPr>
                <w:sz w:val="20"/>
                <w:szCs w:val="20"/>
              </w:rPr>
              <w:t xml:space="preserve"> m</w:t>
            </w:r>
            <w:r w:rsidR="0007138A" w:rsidRPr="00C2180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FDE97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</w:tr>
      <w:tr w:rsidR="0007138A" w:rsidRPr="00C21806" w14:paraId="15D52388" w14:textId="77777777" w:rsidTr="000713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544AB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6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85DFD" w14:textId="77777777" w:rsidR="0007138A" w:rsidRPr="00C21806" w:rsidRDefault="0007138A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i/>
                <w:iCs/>
                <w:sz w:val="20"/>
                <w:szCs w:val="20"/>
                <w:lang w:val="vi-VN"/>
              </w:rPr>
              <w:t>Diện tích phòng giáo dục nghệ thuật hoặc phòng đa chức năng (m</w:t>
            </w:r>
            <w:r w:rsidRPr="00C21806">
              <w:rPr>
                <w:i/>
                <w:iCs/>
                <w:sz w:val="20"/>
                <w:szCs w:val="20"/>
                <w:vertAlign w:val="superscript"/>
                <w:lang w:val="vi-VN"/>
              </w:rPr>
              <w:t>2</w:t>
            </w:r>
            <w:r w:rsidRPr="00C21806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9524" w14:textId="77777777" w:rsidR="0007138A" w:rsidRPr="00C21806" w:rsidRDefault="003E2B6B" w:rsidP="00FF759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07138A" w:rsidRPr="00C21806">
              <w:rPr>
                <w:sz w:val="20"/>
                <w:szCs w:val="20"/>
              </w:rPr>
              <w:t xml:space="preserve"> m</w:t>
            </w:r>
            <w:r w:rsidR="0007138A" w:rsidRPr="00C2180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864F1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</w:tr>
      <w:tr w:rsidR="0007138A" w:rsidRPr="00C21806" w14:paraId="64A5265B" w14:textId="77777777" w:rsidTr="000713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0D1CE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7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D848E" w14:textId="77777777" w:rsidR="0007138A" w:rsidRPr="00C21806" w:rsidRDefault="0007138A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Diện tích nhà bếp và kho (m</w:t>
            </w:r>
            <w:r w:rsidRPr="00C21806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C21806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328AE" w14:textId="77777777" w:rsidR="0007138A" w:rsidRPr="00C21806" w:rsidRDefault="003E2B6B" w:rsidP="00FF759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  <w:r w:rsidR="0007138A" w:rsidRPr="00C21806">
              <w:rPr>
                <w:sz w:val="20"/>
                <w:szCs w:val="20"/>
              </w:rPr>
              <w:t xml:space="preserve"> m</w:t>
            </w:r>
            <w:r w:rsidR="0007138A" w:rsidRPr="00C2180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C8708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</w:tr>
      <w:tr w:rsidR="0007138A" w:rsidRPr="00C21806" w14:paraId="1D9BDA53" w14:textId="77777777" w:rsidTr="000713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D52FE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VII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59D43" w14:textId="77777777" w:rsidR="0007138A" w:rsidRPr="00C21806" w:rsidRDefault="0007138A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 xml:space="preserve">Tổng số thiết bị, đồ dùng, đồ chơi tối thiểu </w:t>
            </w:r>
            <w:r w:rsidRPr="00C21806">
              <w:rPr>
                <w:sz w:val="20"/>
                <w:szCs w:val="20"/>
                <w:lang w:val="vi-VN"/>
              </w:rPr>
              <w:t>(Đơn vị tính: bộ)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ED5A7" w14:textId="77777777" w:rsidR="0007138A" w:rsidRPr="009E3721" w:rsidRDefault="0007138A" w:rsidP="00FF759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737FF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Số bộ/nhóm (lớp)</w:t>
            </w:r>
          </w:p>
        </w:tc>
      </w:tr>
      <w:tr w:rsidR="0007138A" w:rsidRPr="00C21806" w14:paraId="0E672438" w14:textId="77777777" w:rsidTr="000713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36DD4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94964" w14:textId="77777777" w:rsidR="0007138A" w:rsidRPr="00C21806" w:rsidRDefault="0007138A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Số bộ thiết bị, đồ dùng, đồ chơi tối thiểu hiện có theo quy định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1400C" w14:textId="77777777" w:rsidR="0007138A" w:rsidRPr="00C21806" w:rsidRDefault="0007138A" w:rsidP="00FF7599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</w:rPr>
              <w:t>Đủ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2C11C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</w:tr>
      <w:tr w:rsidR="0007138A" w:rsidRPr="00C21806" w14:paraId="7E7466C4" w14:textId="77777777" w:rsidTr="000713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5320A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D7E3A" w14:textId="77777777" w:rsidR="0007138A" w:rsidRPr="00C21806" w:rsidRDefault="0007138A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Số bộ thiết bị, đồ dùng, đồ chơi tối thiểu còn thiếu so với quy định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053AE" w14:textId="77777777" w:rsidR="0007138A" w:rsidRPr="00C21806" w:rsidRDefault="0007138A" w:rsidP="00FF759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72789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</w:tr>
      <w:tr w:rsidR="0007138A" w:rsidRPr="00C21806" w14:paraId="661F05E0" w14:textId="77777777" w:rsidTr="000713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76FA7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VIII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33CA7" w14:textId="77777777" w:rsidR="0007138A" w:rsidRPr="00C21806" w:rsidRDefault="0007138A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Tổng số đồ chơi ngoài trời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A8420" w14:textId="77777777" w:rsidR="0007138A" w:rsidRPr="003E2B6B" w:rsidRDefault="003E2B6B" w:rsidP="00FF759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Đủ đồ chơi hiện đại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B6E9B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Số bộ/sân chơi (trường)</w:t>
            </w:r>
          </w:p>
        </w:tc>
      </w:tr>
      <w:tr w:rsidR="0007138A" w:rsidRPr="00C21806" w14:paraId="033EDCE6" w14:textId="77777777" w:rsidTr="000713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14CD9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IX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DFEF1" w14:textId="77777777" w:rsidR="0007138A" w:rsidRPr="00C21806" w:rsidRDefault="0007138A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A42C8" w14:textId="77777777" w:rsidR="0007138A" w:rsidRPr="00C21806" w:rsidRDefault="003E2B6B" w:rsidP="00FF759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F7599">
              <w:rPr>
                <w:sz w:val="20"/>
                <w:szCs w:val="20"/>
              </w:rPr>
              <w:t>5</w:t>
            </w:r>
            <w:r w:rsidR="0007138A" w:rsidRPr="00C21806">
              <w:rPr>
                <w:sz w:val="20"/>
                <w:szCs w:val="20"/>
              </w:rPr>
              <w:t xml:space="preserve"> máy tính</w:t>
            </w:r>
          </w:p>
          <w:p w14:paraId="6AB0EDB0" w14:textId="77777777" w:rsidR="0007138A" w:rsidRPr="00C21806" w:rsidRDefault="0007138A" w:rsidP="00FF7599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</w:rPr>
              <w:t>1 máy chiếu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B5CAB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</w:tr>
      <w:tr w:rsidR="0007138A" w:rsidRPr="00C21806" w14:paraId="58C6DE80" w14:textId="77777777" w:rsidTr="000713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D0FB1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X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FAC42" w14:textId="77777777" w:rsidR="0007138A" w:rsidRPr="00C21806" w:rsidRDefault="0007138A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 xml:space="preserve">Tổng số thiết bị phục vụ giáo dục khác </w:t>
            </w:r>
            <w:r w:rsidRPr="00C21806">
              <w:rPr>
                <w:sz w:val="20"/>
                <w:szCs w:val="20"/>
                <w:lang w:val="vi-VN"/>
              </w:rPr>
              <w:t>(Liệt kê các thiết bị ngoài danh mục tối thi</w:t>
            </w:r>
            <w:r w:rsidRPr="00C21806">
              <w:rPr>
                <w:sz w:val="20"/>
                <w:szCs w:val="20"/>
              </w:rPr>
              <w:t>ể</w:t>
            </w:r>
            <w:r w:rsidRPr="00C21806">
              <w:rPr>
                <w:sz w:val="20"/>
                <w:szCs w:val="20"/>
                <w:lang w:val="vi-VN"/>
              </w:rPr>
              <w:t>u theo quy định)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017E0" w14:textId="77777777" w:rsidR="0007138A" w:rsidRPr="00C21806" w:rsidRDefault="0007138A" w:rsidP="00FF759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0B32F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Số thiết bị/nhóm (lớp)</w:t>
            </w:r>
          </w:p>
        </w:tc>
      </w:tr>
      <w:tr w:rsidR="0007138A" w:rsidRPr="00C21806" w14:paraId="464F6C62" w14:textId="77777777" w:rsidTr="000713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2B8D4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97F2C" w14:textId="77777777" w:rsidR="0007138A" w:rsidRPr="00C21806" w:rsidRDefault="0007138A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</w:rPr>
              <w:t>…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092E1" w14:textId="77777777" w:rsidR="0007138A" w:rsidRPr="00C21806" w:rsidRDefault="0007138A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F77AF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</w:tr>
    </w:tbl>
    <w:p w14:paraId="6FFDD672" w14:textId="77777777" w:rsidR="0007138A" w:rsidRPr="00C21806" w:rsidRDefault="0007138A" w:rsidP="0007138A">
      <w:pPr>
        <w:rPr>
          <w:b/>
          <w:bCs/>
          <w:sz w:val="20"/>
          <w:szCs w:val="20"/>
          <w:lang w:val="vi-VN"/>
        </w:rPr>
      </w:pPr>
      <w:r w:rsidRPr="00C21806">
        <w:rPr>
          <w:b/>
          <w:bCs/>
          <w:sz w:val="20"/>
          <w:szCs w:val="20"/>
        </w:rPr>
        <w:t> </w:t>
      </w:r>
    </w:p>
    <w:p w14:paraId="7818D45D" w14:textId="77777777" w:rsidR="0007138A" w:rsidRPr="00C21806" w:rsidRDefault="0007138A" w:rsidP="0007138A">
      <w:pPr>
        <w:rPr>
          <w:b/>
          <w:bCs/>
          <w:sz w:val="20"/>
          <w:szCs w:val="20"/>
          <w:lang w:val="vi-VN"/>
        </w:rPr>
      </w:pPr>
    </w:p>
    <w:p w14:paraId="6B97E4DA" w14:textId="77777777" w:rsidR="0007138A" w:rsidRPr="00C21806" w:rsidRDefault="0007138A" w:rsidP="0007138A">
      <w:pPr>
        <w:rPr>
          <w:b/>
          <w:bCs/>
          <w:sz w:val="20"/>
          <w:szCs w:val="20"/>
          <w:lang w:val="vi-VN"/>
        </w:rPr>
      </w:pPr>
    </w:p>
    <w:p w14:paraId="3D335CC8" w14:textId="77777777" w:rsidR="0007138A" w:rsidRPr="00C21806" w:rsidRDefault="0007138A" w:rsidP="0007138A">
      <w:pPr>
        <w:rPr>
          <w:b/>
          <w:bCs/>
          <w:sz w:val="20"/>
          <w:szCs w:val="20"/>
          <w:lang w:val="vi-VN"/>
        </w:rPr>
      </w:pPr>
    </w:p>
    <w:p w14:paraId="767B398C" w14:textId="77777777" w:rsidR="0007138A" w:rsidRPr="00C21806" w:rsidRDefault="0007138A" w:rsidP="0007138A">
      <w:pPr>
        <w:rPr>
          <w:sz w:val="20"/>
          <w:szCs w:val="20"/>
          <w:lang w:val="vi-VN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280"/>
        <w:gridCol w:w="1494"/>
        <w:gridCol w:w="894"/>
        <w:gridCol w:w="1264"/>
        <w:gridCol w:w="894"/>
        <w:gridCol w:w="1689"/>
      </w:tblGrid>
      <w:tr w:rsidR="0007138A" w:rsidRPr="00C21806" w14:paraId="3302C6E6" w14:textId="77777777" w:rsidTr="0007138A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BA857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614CF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3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8FEC7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S</w:t>
            </w:r>
            <w:r w:rsidRPr="00C21806">
              <w:rPr>
                <w:sz w:val="20"/>
                <w:szCs w:val="20"/>
              </w:rPr>
              <w:t xml:space="preserve">ố </w:t>
            </w:r>
            <w:r w:rsidRPr="00C21806">
              <w:rPr>
                <w:sz w:val="20"/>
                <w:szCs w:val="20"/>
                <w:lang w:val="vi-VN"/>
              </w:rPr>
              <w:t>lượng(m</w:t>
            </w:r>
            <w:r w:rsidRPr="00C21806">
              <w:rPr>
                <w:sz w:val="20"/>
                <w:szCs w:val="20"/>
                <w:vertAlign w:val="superscript"/>
              </w:rPr>
              <w:t>2</w:t>
            </w:r>
            <w:r w:rsidRPr="00C21806">
              <w:rPr>
                <w:sz w:val="20"/>
                <w:szCs w:val="20"/>
                <w:lang w:val="vi-VN"/>
              </w:rPr>
              <w:t>)</w:t>
            </w:r>
          </w:p>
        </w:tc>
      </w:tr>
      <w:tr w:rsidR="0007138A" w:rsidRPr="00C21806" w14:paraId="05BD3473" w14:textId="77777777" w:rsidTr="000713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53EA6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XI</w:t>
            </w:r>
          </w:p>
        </w:tc>
        <w:tc>
          <w:tcPr>
            <w:tcW w:w="121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118A8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Nhà v</w:t>
            </w:r>
            <w:r w:rsidRPr="00C21806">
              <w:rPr>
                <w:b/>
                <w:bCs/>
                <w:sz w:val="20"/>
                <w:szCs w:val="20"/>
              </w:rPr>
              <w:t>ệ</w:t>
            </w:r>
            <w:r w:rsidRPr="00C21806">
              <w:rPr>
                <w:b/>
                <w:bCs/>
                <w:sz w:val="20"/>
                <w:szCs w:val="20"/>
                <w:lang w:val="vi-VN"/>
              </w:rPr>
              <w:t xml:space="preserve"> sinh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BC144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Dùng cho giáo viên</w:t>
            </w:r>
          </w:p>
        </w:tc>
        <w:tc>
          <w:tcPr>
            <w:tcW w:w="115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23E8C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Dùng cho học sinh</w:t>
            </w:r>
          </w:p>
        </w:tc>
        <w:tc>
          <w:tcPr>
            <w:tcW w:w="137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64977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S</w:t>
            </w:r>
            <w:r w:rsidRPr="00C21806">
              <w:rPr>
                <w:sz w:val="20"/>
                <w:szCs w:val="20"/>
              </w:rPr>
              <w:t>ố</w:t>
            </w:r>
            <w:r w:rsidRPr="00C21806">
              <w:rPr>
                <w:sz w:val="20"/>
                <w:szCs w:val="20"/>
                <w:lang w:val="vi-VN"/>
              </w:rPr>
              <w:t xml:space="preserve"> m</w:t>
            </w:r>
            <w:r w:rsidRPr="00C21806">
              <w:rPr>
                <w:sz w:val="20"/>
                <w:szCs w:val="20"/>
                <w:vertAlign w:val="superscript"/>
              </w:rPr>
              <w:t>2</w:t>
            </w:r>
            <w:r w:rsidRPr="00C21806">
              <w:rPr>
                <w:sz w:val="20"/>
                <w:szCs w:val="20"/>
                <w:lang w:val="vi-VN"/>
              </w:rPr>
              <w:t>/trẻ em</w:t>
            </w:r>
          </w:p>
        </w:tc>
      </w:tr>
      <w:tr w:rsidR="0007138A" w:rsidRPr="00C21806" w14:paraId="700FF079" w14:textId="77777777" w:rsidTr="000713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691C790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1A1CA75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0E0F8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3443D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Chung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DB033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Nam/Nữ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D7EC7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Chung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561A7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Nam/Nữ</w:t>
            </w:r>
          </w:p>
        </w:tc>
      </w:tr>
      <w:tr w:rsidR="0007138A" w:rsidRPr="00C21806" w14:paraId="4A4246D7" w14:textId="77777777" w:rsidTr="000713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943A0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419BB" w14:textId="77777777" w:rsidR="0007138A" w:rsidRPr="00C21806" w:rsidRDefault="0007138A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Đạt chuẩn vệ sinh*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BF526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  <w:r w:rsidRPr="00C21806">
              <w:rPr>
                <w:sz w:val="20"/>
                <w:szCs w:val="20"/>
              </w:rPr>
              <w:t>X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880F5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7FBCB" w14:textId="77777777" w:rsidR="0007138A" w:rsidRPr="00C21806" w:rsidRDefault="00236741" w:rsidP="0007138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07138A"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3447B" w14:textId="77777777" w:rsidR="0007138A" w:rsidRPr="00C21806" w:rsidRDefault="003E2B6B" w:rsidP="0007138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</w:t>
            </w:r>
            <w:r w:rsidR="0007138A" w:rsidRPr="00C21806">
              <w:rPr>
                <w:sz w:val="20"/>
                <w:szCs w:val="20"/>
                <w:lang w:val="vi-VN"/>
              </w:rPr>
              <w:t xml:space="preserve"> m</w:t>
            </w:r>
            <w:r w:rsidR="0007138A" w:rsidRPr="00C2180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70331" w14:textId="77777777" w:rsidR="0007138A" w:rsidRPr="00C21806" w:rsidRDefault="00236741" w:rsidP="0007138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07138A" w:rsidRPr="00C21806">
              <w:rPr>
                <w:sz w:val="20"/>
                <w:szCs w:val="20"/>
                <w:lang w:val="vi-VN"/>
              </w:rPr>
              <w:t> </w:t>
            </w:r>
          </w:p>
        </w:tc>
      </w:tr>
      <w:tr w:rsidR="0007138A" w:rsidRPr="00C21806" w14:paraId="2BBF4B11" w14:textId="77777777" w:rsidTr="000713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4905A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12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2BC44" w14:textId="77777777" w:rsidR="0007138A" w:rsidRPr="00C21806" w:rsidRDefault="0007138A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Chưa đạt chuẩn vệ sinh*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D4203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A479B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9C8F7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FACC2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9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36038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</w:tr>
    </w:tbl>
    <w:p w14:paraId="64AF956E" w14:textId="77777777" w:rsidR="0007138A" w:rsidRPr="00C21806" w:rsidRDefault="0007138A" w:rsidP="0007138A">
      <w:pPr>
        <w:spacing w:before="120"/>
        <w:ind w:firstLine="720"/>
        <w:rPr>
          <w:sz w:val="20"/>
          <w:szCs w:val="20"/>
        </w:rPr>
      </w:pPr>
      <w:r w:rsidRPr="00C21806">
        <w:rPr>
          <w:i/>
          <w:iCs/>
          <w:sz w:val="20"/>
          <w:szCs w:val="20"/>
          <w:lang w:val="vi-VN"/>
        </w:rPr>
        <w:t>(*Theo Quyết định số 14/2008/QĐ-BGDĐT ngày 07/4/2008 của Bộ trưởng Bộ Giáo dục và Đào tạo ban hành Điều lệ Trường mầm non và Thông tư số 27/2011/TT-BYT ngày 24/6/2011 của Bộ Y tế ban hành quy chuẩn kỹ thuật quốc gia về nhà tiêu- điều kiện bảo đảm hợp vệ sinh)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6763"/>
        <w:gridCol w:w="898"/>
        <w:gridCol w:w="968"/>
      </w:tblGrid>
      <w:tr w:rsidR="0007138A" w:rsidRPr="00C21806" w14:paraId="6AC84D2A" w14:textId="77777777" w:rsidTr="0007138A">
        <w:trPr>
          <w:jc w:val="center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47706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707C2" w14:textId="77777777" w:rsidR="0007138A" w:rsidRPr="00C21806" w:rsidRDefault="0007138A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16A82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Có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FA637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Không</w:t>
            </w:r>
          </w:p>
        </w:tc>
      </w:tr>
      <w:tr w:rsidR="0007138A" w:rsidRPr="00C21806" w14:paraId="6244C467" w14:textId="77777777" w:rsidTr="000713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54583" w14:textId="77777777" w:rsidR="0007138A" w:rsidRPr="00C21806" w:rsidRDefault="0007138A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XII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872CD" w14:textId="77777777" w:rsidR="0007138A" w:rsidRPr="00C21806" w:rsidRDefault="0007138A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Nguồn nước sinh ho</w:t>
            </w:r>
            <w:r w:rsidRPr="00C21806">
              <w:rPr>
                <w:b/>
                <w:bCs/>
                <w:sz w:val="20"/>
                <w:szCs w:val="20"/>
              </w:rPr>
              <w:t>ạ</w:t>
            </w:r>
            <w:r w:rsidRPr="00C21806">
              <w:rPr>
                <w:b/>
                <w:bCs/>
                <w:sz w:val="20"/>
                <w:szCs w:val="20"/>
                <w:lang w:val="vi-VN"/>
              </w:rPr>
              <w:t>t hợp vệ sinh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915DE" w14:textId="77777777" w:rsidR="0007138A" w:rsidRPr="00C21806" w:rsidRDefault="0007138A" w:rsidP="00FF7599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</w:rP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88EA3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</w:tr>
      <w:tr w:rsidR="0007138A" w:rsidRPr="00C21806" w14:paraId="21DFA554" w14:textId="77777777" w:rsidTr="000713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F9550" w14:textId="77777777" w:rsidR="0007138A" w:rsidRPr="00C21806" w:rsidRDefault="0007138A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XIII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FD522" w14:textId="77777777" w:rsidR="0007138A" w:rsidRPr="00C21806" w:rsidRDefault="0007138A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Nguồn đi</w:t>
            </w:r>
            <w:r w:rsidRPr="00C21806">
              <w:rPr>
                <w:b/>
                <w:bCs/>
                <w:sz w:val="20"/>
                <w:szCs w:val="20"/>
              </w:rPr>
              <w:t>ệ</w:t>
            </w:r>
            <w:r w:rsidRPr="00C21806">
              <w:rPr>
                <w:b/>
                <w:bCs/>
                <w:sz w:val="20"/>
                <w:szCs w:val="20"/>
                <w:lang w:val="vi-VN"/>
              </w:rPr>
              <w:t>n (lưới, phát điện riêng)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06699" w14:textId="77777777" w:rsidR="0007138A" w:rsidRPr="00C21806" w:rsidRDefault="0007138A" w:rsidP="00FF7599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</w:rP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CE5FA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</w:tr>
      <w:tr w:rsidR="0007138A" w:rsidRPr="00C21806" w14:paraId="0B22594D" w14:textId="77777777" w:rsidTr="000713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64496" w14:textId="77777777" w:rsidR="0007138A" w:rsidRPr="00C21806" w:rsidRDefault="0007138A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XIV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1E365" w14:textId="77777777" w:rsidR="0007138A" w:rsidRPr="00C21806" w:rsidRDefault="0007138A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Kết nối internet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D564E" w14:textId="77777777" w:rsidR="0007138A" w:rsidRPr="00C21806" w:rsidRDefault="0007138A" w:rsidP="00FF7599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</w:rP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4EC83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</w:tr>
      <w:tr w:rsidR="0007138A" w:rsidRPr="00C21806" w14:paraId="42B106EC" w14:textId="77777777" w:rsidTr="000713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88E41" w14:textId="77777777" w:rsidR="0007138A" w:rsidRPr="00C21806" w:rsidRDefault="0007138A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XV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61EB2" w14:textId="77777777" w:rsidR="0007138A" w:rsidRPr="00C21806" w:rsidRDefault="0007138A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Tran</w:t>
            </w:r>
            <w:r w:rsidRPr="00C21806">
              <w:rPr>
                <w:b/>
                <w:bCs/>
                <w:sz w:val="20"/>
                <w:szCs w:val="20"/>
              </w:rPr>
              <w:t>g</w:t>
            </w:r>
            <w:r w:rsidRPr="00C21806">
              <w:rPr>
                <w:b/>
                <w:bCs/>
                <w:sz w:val="20"/>
                <w:szCs w:val="20"/>
                <w:lang w:val="vi-VN"/>
              </w:rPr>
              <w:t xml:space="preserve"> thôn</w:t>
            </w:r>
            <w:r w:rsidRPr="00C21806">
              <w:rPr>
                <w:b/>
                <w:bCs/>
                <w:sz w:val="20"/>
                <w:szCs w:val="20"/>
              </w:rPr>
              <w:t>g</w:t>
            </w:r>
            <w:r w:rsidRPr="00C21806">
              <w:rPr>
                <w:b/>
                <w:bCs/>
                <w:sz w:val="20"/>
                <w:szCs w:val="20"/>
                <w:lang w:val="vi-VN"/>
              </w:rPr>
              <w:t xml:space="preserve"> tin đi</w:t>
            </w:r>
            <w:r w:rsidRPr="00C21806">
              <w:rPr>
                <w:b/>
                <w:bCs/>
                <w:sz w:val="20"/>
                <w:szCs w:val="20"/>
              </w:rPr>
              <w:t>ệ</w:t>
            </w:r>
            <w:r w:rsidRPr="00C21806">
              <w:rPr>
                <w:b/>
                <w:bCs/>
                <w:sz w:val="20"/>
                <w:szCs w:val="20"/>
                <w:lang w:val="vi-VN"/>
              </w:rPr>
              <w:t>n tử (website) của cơ s</w:t>
            </w:r>
            <w:r w:rsidRPr="00C21806">
              <w:rPr>
                <w:b/>
                <w:bCs/>
                <w:sz w:val="20"/>
                <w:szCs w:val="20"/>
              </w:rPr>
              <w:t xml:space="preserve">ở </w:t>
            </w:r>
            <w:r w:rsidRPr="00C21806">
              <w:rPr>
                <w:b/>
                <w:bCs/>
                <w:sz w:val="20"/>
                <w:szCs w:val="20"/>
                <w:lang w:val="vi-VN"/>
              </w:rPr>
              <w:t>giáo dục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4464A" w14:textId="77777777" w:rsidR="0007138A" w:rsidRPr="00C21806" w:rsidRDefault="0007138A" w:rsidP="00FF7599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</w:rP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9647E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</w:tr>
      <w:tr w:rsidR="0007138A" w:rsidRPr="00C21806" w14:paraId="4E1E6434" w14:textId="77777777" w:rsidTr="000713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35AB6" w14:textId="77777777" w:rsidR="0007138A" w:rsidRPr="00C21806" w:rsidRDefault="0007138A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XVI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BBCD4" w14:textId="77777777" w:rsidR="0007138A" w:rsidRPr="00C21806" w:rsidRDefault="0007138A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Tường rào xây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7DA26" w14:textId="77777777" w:rsidR="0007138A" w:rsidRPr="00C21806" w:rsidRDefault="0007138A" w:rsidP="00FF7599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</w:rP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8A212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</w:tr>
      <w:tr w:rsidR="0007138A" w:rsidRPr="00C21806" w14:paraId="06086486" w14:textId="77777777" w:rsidTr="000713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70CA8" w14:textId="77777777" w:rsidR="0007138A" w:rsidRPr="00C21806" w:rsidRDefault="0007138A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..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D8D34" w14:textId="77777777" w:rsidR="0007138A" w:rsidRPr="00C21806" w:rsidRDefault="0007138A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....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EED9E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E852F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</w:tr>
    </w:tbl>
    <w:p w14:paraId="0B051351" w14:textId="77777777" w:rsidR="0007138A" w:rsidRPr="00C21806" w:rsidRDefault="0007138A" w:rsidP="0007138A">
      <w:pPr>
        <w:rPr>
          <w:sz w:val="20"/>
          <w:szCs w:val="20"/>
        </w:rPr>
      </w:pPr>
      <w:r w:rsidRPr="00C21806">
        <w:rPr>
          <w:sz w:val="20"/>
          <w:szCs w:val="20"/>
        </w:rPr>
        <w:t> </w:t>
      </w:r>
    </w:p>
    <w:tbl>
      <w:tblPr>
        <w:tblW w:w="981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4229"/>
        <w:gridCol w:w="4772"/>
        <w:gridCol w:w="4853"/>
      </w:tblGrid>
      <w:tr w:rsidR="0007138A" w:rsidRPr="00C21806" w14:paraId="19BE8450" w14:textId="77777777" w:rsidTr="0007138A">
        <w:trPr>
          <w:jc w:val="center"/>
        </w:trPr>
        <w:tc>
          <w:tcPr>
            <w:tcW w:w="122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CC2CB76" w14:textId="77777777" w:rsidR="0007138A" w:rsidRPr="00C21806" w:rsidRDefault="0007138A" w:rsidP="0007138A">
            <w:pPr>
              <w:rPr>
                <w:sz w:val="28"/>
                <w:szCs w:val="28"/>
              </w:rPr>
            </w:pPr>
            <w:r w:rsidRPr="00C2180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804612F" w14:textId="77777777" w:rsidR="0007138A" w:rsidRPr="00C21806" w:rsidRDefault="0007138A" w:rsidP="0007138A">
            <w:pPr>
              <w:jc w:val="center"/>
            </w:pP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11075" w14:textId="77777777" w:rsidR="0007138A" w:rsidRPr="00D36696" w:rsidRDefault="0007138A" w:rsidP="0007138A">
            <w:pPr>
              <w:rPr>
                <w:b/>
              </w:rPr>
            </w:pPr>
            <w:r w:rsidRPr="00C21806">
              <w:t xml:space="preserve">    </w:t>
            </w:r>
            <w:r w:rsidRPr="00D36696">
              <w:rPr>
                <w:b/>
              </w:rPr>
              <w:t xml:space="preserve">Cao Dương, </w:t>
            </w:r>
            <w:r w:rsidRPr="00D36696">
              <w:rPr>
                <w:b/>
                <w:lang w:val="vi-VN"/>
              </w:rPr>
              <w:t xml:space="preserve">ngày </w:t>
            </w:r>
            <w:r w:rsidRPr="00D36696">
              <w:rPr>
                <w:b/>
              </w:rPr>
              <w:t xml:space="preserve">30 </w:t>
            </w:r>
            <w:r w:rsidRPr="00D36696">
              <w:rPr>
                <w:b/>
                <w:lang w:val="vi-VN"/>
              </w:rPr>
              <w:t xml:space="preserve">tháng </w:t>
            </w:r>
            <w:r w:rsidRPr="00D36696">
              <w:rPr>
                <w:b/>
              </w:rPr>
              <w:t xml:space="preserve">09 </w:t>
            </w:r>
            <w:r w:rsidRPr="00D36696">
              <w:rPr>
                <w:b/>
                <w:lang w:val="vi-VN"/>
              </w:rPr>
              <w:t>năm</w:t>
            </w:r>
            <w:r w:rsidRPr="00D36696">
              <w:rPr>
                <w:b/>
              </w:rPr>
              <w:t xml:space="preserve"> 202</w:t>
            </w:r>
            <w:r w:rsidR="006B6B06">
              <w:rPr>
                <w:b/>
              </w:rPr>
              <w:t>3</w:t>
            </w:r>
          </w:p>
          <w:p w14:paraId="78B11DCF" w14:textId="77777777" w:rsidR="0007138A" w:rsidRDefault="0007138A" w:rsidP="0007138A">
            <w:pPr>
              <w:jc w:val="center"/>
              <w:rPr>
                <w:b/>
              </w:rPr>
            </w:pPr>
            <w:r w:rsidRPr="00D36696">
              <w:rPr>
                <w:b/>
                <w:lang w:val="vi-VN"/>
              </w:rPr>
              <w:t>Thủ trưởng đơn vị</w:t>
            </w:r>
            <w:r w:rsidRPr="00D36696">
              <w:rPr>
                <w:b/>
                <w:lang w:val="vi-VN"/>
              </w:rPr>
              <w:br/>
              <w:t>(Ký tên và đóng dấu)</w:t>
            </w:r>
          </w:p>
          <w:p w14:paraId="3DD18F14" w14:textId="77777777" w:rsidR="00D36696" w:rsidRDefault="00D36696" w:rsidP="0007138A">
            <w:pPr>
              <w:jc w:val="center"/>
              <w:rPr>
                <w:b/>
              </w:rPr>
            </w:pPr>
          </w:p>
          <w:p w14:paraId="2B6AB5ED" w14:textId="77777777" w:rsidR="00D36696" w:rsidRDefault="00D36696" w:rsidP="0007138A">
            <w:pPr>
              <w:jc w:val="center"/>
              <w:rPr>
                <w:b/>
              </w:rPr>
            </w:pPr>
          </w:p>
          <w:p w14:paraId="37D21FC3" w14:textId="77777777" w:rsidR="00D36696" w:rsidRDefault="00D36696" w:rsidP="0007138A">
            <w:pPr>
              <w:jc w:val="center"/>
              <w:rPr>
                <w:b/>
              </w:rPr>
            </w:pPr>
          </w:p>
          <w:p w14:paraId="13194D71" w14:textId="77777777" w:rsidR="00D36696" w:rsidRDefault="00D36696" w:rsidP="0007138A">
            <w:pPr>
              <w:jc w:val="center"/>
              <w:rPr>
                <w:b/>
              </w:rPr>
            </w:pPr>
          </w:p>
          <w:p w14:paraId="4CBC941C" w14:textId="77777777" w:rsidR="00D36696" w:rsidRPr="00D36696" w:rsidRDefault="00D36696" w:rsidP="0007138A">
            <w:pPr>
              <w:jc w:val="center"/>
            </w:pPr>
            <w:r>
              <w:rPr>
                <w:b/>
              </w:rPr>
              <w:t>Nguyễn Thu Phương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AC884" w14:textId="77777777" w:rsidR="0007138A" w:rsidRPr="00C21806" w:rsidRDefault="0007138A" w:rsidP="0007138A">
            <w:pPr>
              <w:rPr>
                <w:lang w:val="vi-VN"/>
              </w:rPr>
            </w:pPr>
          </w:p>
          <w:p w14:paraId="5C3B61B1" w14:textId="77777777" w:rsidR="0007138A" w:rsidRPr="00C21806" w:rsidRDefault="0007138A" w:rsidP="0007138A">
            <w:pPr>
              <w:rPr>
                <w:lang w:val="vi-VN"/>
              </w:rPr>
            </w:pPr>
          </w:p>
          <w:p w14:paraId="6D1FB94F" w14:textId="77777777" w:rsidR="0007138A" w:rsidRPr="00C21806" w:rsidRDefault="0007138A" w:rsidP="0007138A">
            <w:pPr>
              <w:rPr>
                <w:lang w:val="vi-VN"/>
              </w:rPr>
            </w:pPr>
          </w:p>
          <w:p w14:paraId="75150F1F" w14:textId="77777777" w:rsidR="0007138A" w:rsidRPr="00C21806" w:rsidRDefault="0007138A" w:rsidP="0007138A">
            <w:pPr>
              <w:rPr>
                <w:lang w:val="vi-VN"/>
              </w:rPr>
            </w:pPr>
          </w:p>
          <w:p w14:paraId="43F2092E" w14:textId="77777777" w:rsidR="0007138A" w:rsidRPr="00C21806" w:rsidRDefault="0007138A" w:rsidP="0007138A">
            <w:pPr>
              <w:rPr>
                <w:lang w:val="vi-VN"/>
              </w:rPr>
            </w:pPr>
          </w:p>
          <w:p w14:paraId="3756F95C" w14:textId="77777777" w:rsidR="0007138A" w:rsidRPr="00C21806" w:rsidRDefault="0007138A" w:rsidP="0007138A">
            <w:pPr>
              <w:rPr>
                <w:lang w:val="vi-VN"/>
              </w:rPr>
            </w:pPr>
          </w:p>
          <w:p w14:paraId="1EA91B7C" w14:textId="77777777" w:rsidR="0007138A" w:rsidRPr="00C21806" w:rsidRDefault="0007138A" w:rsidP="0007138A">
            <w:pPr>
              <w:rPr>
                <w:lang w:val="vi-VN"/>
              </w:rPr>
            </w:pPr>
          </w:p>
          <w:p w14:paraId="58902E73" w14:textId="77777777" w:rsidR="0007138A" w:rsidRPr="00C21806" w:rsidRDefault="0007138A" w:rsidP="0007138A">
            <w:pPr>
              <w:rPr>
                <w:lang w:val="vi-VN"/>
              </w:rPr>
            </w:pPr>
          </w:p>
          <w:p w14:paraId="2E52D9C7" w14:textId="77777777" w:rsidR="0007138A" w:rsidRPr="00C21806" w:rsidRDefault="0007138A" w:rsidP="0007138A">
            <w:pPr>
              <w:rPr>
                <w:lang w:val="vi-VN"/>
              </w:rPr>
            </w:pPr>
          </w:p>
          <w:p w14:paraId="3B7985A1" w14:textId="77777777" w:rsidR="0007138A" w:rsidRPr="00C21806" w:rsidRDefault="0007138A" w:rsidP="0007138A">
            <w:pPr>
              <w:rPr>
                <w:lang w:val="vi-VN"/>
              </w:rPr>
            </w:pPr>
          </w:p>
          <w:p w14:paraId="40083F44" w14:textId="77777777" w:rsidR="0007138A" w:rsidRPr="00C21806" w:rsidRDefault="0007138A" w:rsidP="0007138A">
            <w:pPr>
              <w:rPr>
                <w:lang w:val="vi-VN"/>
              </w:rPr>
            </w:pPr>
          </w:p>
          <w:p w14:paraId="176FDC03" w14:textId="77777777" w:rsidR="0007138A" w:rsidRPr="00C21806" w:rsidRDefault="0007138A" w:rsidP="0007138A">
            <w:pPr>
              <w:rPr>
                <w:lang w:val="vi-VN"/>
              </w:rPr>
            </w:pPr>
          </w:p>
          <w:p w14:paraId="39581D6E" w14:textId="77777777" w:rsidR="0007138A" w:rsidRPr="00C21806" w:rsidRDefault="0007138A" w:rsidP="0007138A">
            <w:pPr>
              <w:rPr>
                <w:lang w:val="vi-VN"/>
              </w:rPr>
            </w:pPr>
          </w:p>
          <w:p w14:paraId="046DE399" w14:textId="77777777" w:rsidR="0007138A" w:rsidRPr="00C21806" w:rsidRDefault="0007138A" w:rsidP="0007138A">
            <w:pPr>
              <w:rPr>
                <w:lang w:val="vi-VN"/>
              </w:rPr>
            </w:pPr>
          </w:p>
          <w:p w14:paraId="06C127DF" w14:textId="77777777" w:rsidR="0007138A" w:rsidRPr="00C21806" w:rsidRDefault="0007138A" w:rsidP="0007138A">
            <w:pPr>
              <w:rPr>
                <w:lang w:val="vi-VN"/>
              </w:rPr>
            </w:pPr>
          </w:p>
          <w:p w14:paraId="3B234DD5" w14:textId="77777777" w:rsidR="0007138A" w:rsidRPr="00C21806" w:rsidRDefault="0007138A" w:rsidP="0007138A">
            <w:pPr>
              <w:rPr>
                <w:lang w:val="vi-VN"/>
              </w:rPr>
            </w:pPr>
          </w:p>
          <w:p w14:paraId="546DCA95" w14:textId="77777777" w:rsidR="0007138A" w:rsidRPr="00C21806" w:rsidRDefault="0007138A" w:rsidP="0007138A">
            <w:pPr>
              <w:rPr>
                <w:lang w:val="vi-VN"/>
              </w:rPr>
            </w:pPr>
          </w:p>
          <w:p w14:paraId="130186AE" w14:textId="77777777" w:rsidR="0007138A" w:rsidRPr="00C21806" w:rsidRDefault="0007138A" w:rsidP="0007138A">
            <w:pPr>
              <w:rPr>
                <w:lang w:val="vi-VN"/>
              </w:rPr>
            </w:pPr>
          </w:p>
          <w:p w14:paraId="3C987ECD" w14:textId="77777777" w:rsidR="0007138A" w:rsidRPr="00C21806" w:rsidRDefault="0007138A" w:rsidP="0007138A">
            <w:pPr>
              <w:rPr>
                <w:lang w:val="vi-VN"/>
              </w:rPr>
            </w:pPr>
          </w:p>
          <w:tbl>
            <w:tblPr>
              <w:tblW w:w="5000" w:type="pct"/>
              <w:jc w:val="center"/>
              <w:tblBorders>
                <w:top w:val="nil"/>
                <w:bottom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6"/>
              <w:gridCol w:w="2427"/>
            </w:tblGrid>
            <w:tr w:rsidR="0007138A" w:rsidRPr="00C21806" w14:paraId="4A9F4E69" w14:textId="77777777" w:rsidTr="0007138A">
              <w:trPr>
                <w:jc w:val="center"/>
              </w:trPr>
              <w:tc>
                <w:tcPr>
                  <w:tcW w:w="2499" w:type="pc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456427" w14:textId="77777777" w:rsidR="0007138A" w:rsidRPr="00C21806" w:rsidRDefault="0007138A" w:rsidP="0007138A">
                  <w:pPr>
                    <w:rPr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2501" w:type="pc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1FF24E" w14:textId="77777777" w:rsidR="0007138A" w:rsidRPr="00C21806" w:rsidRDefault="0007138A" w:rsidP="0007138A">
                  <w:pPr>
                    <w:jc w:val="center"/>
                    <w:rPr>
                      <w:sz w:val="28"/>
                      <w:szCs w:val="28"/>
                      <w:lang w:val="vi-VN"/>
                    </w:rPr>
                  </w:pPr>
                </w:p>
              </w:tc>
            </w:tr>
          </w:tbl>
          <w:p w14:paraId="5C8FF533" w14:textId="77777777" w:rsidR="0007138A" w:rsidRPr="00C21806" w:rsidRDefault="0007138A" w:rsidP="0007138A">
            <w:pPr>
              <w:jc w:val="center"/>
              <w:rPr>
                <w:sz w:val="20"/>
                <w:szCs w:val="20"/>
                <w:lang w:val="vi-VN"/>
              </w:rPr>
            </w:pPr>
          </w:p>
        </w:tc>
      </w:tr>
    </w:tbl>
    <w:p w14:paraId="3CE6C249" w14:textId="77777777" w:rsidR="0007138A" w:rsidRPr="00C21806" w:rsidRDefault="0007138A" w:rsidP="0007138A">
      <w:pPr>
        <w:jc w:val="center"/>
        <w:rPr>
          <w:sz w:val="20"/>
          <w:szCs w:val="20"/>
          <w:lang w:val="vi-VN"/>
        </w:rPr>
      </w:pPr>
      <w:r w:rsidRPr="00C21806">
        <w:rPr>
          <w:b/>
          <w:bCs/>
          <w:sz w:val="20"/>
          <w:szCs w:val="20"/>
          <w:lang w:val="vi-VN"/>
        </w:rPr>
        <w:t> </w:t>
      </w:r>
    </w:p>
    <w:p w14:paraId="7BB84075" w14:textId="77777777" w:rsidR="0007138A" w:rsidRPr="00C21806" w:rsidRDefault="0007138A" w:rsidP="0007138A">
      <w:pPr>
        <w:jc w:val="center"/>
        <w:rPr>
          <w:b/>
          <w:bCs/>
          <w:sz w:val="28"/>
          <w:szCs w:val="28"/>
          <w:lang w:val="vi-VN"/>
        </w:rPr>
      </w:pPr>
    </w:p>
    <w:p w14:paraId="668DD5D1" w14:textId="77777777" w:rsidR="0007138A" w:rsidRPr="00C21806" w:rsidRDefault="0007138A" w:rsidP="0007138A">
      <w:pPr>
        <w:jc w:val="center"/>
        <w:rPr>
          <w:b/>
          <w:bCs/>
          <w:sz w:val="28"/>
          <w:szCs w:val="28"/>
          <w:lang w:val="vi-VN"/>
        </w:rPr>
      </w:pPr>
    </w:p>
    <w:p w14:paraId="6A50A2F1" w14:textId="77777777" w:rsidR="0007138A" w:rsidRPr="00C21806" w:rsidRDefault="0007138A" w:rsidP="0007138A">
      <w:pPr>
        <w:jc w:val="center"/>
        <w:rPr>
          <w:b/>
          <w:bCs/>
          <w:sz w:val="28"/>
          <w:szCs w:val="28"/>
          <w:lang w:val="vi-VN"/>
        </w:rPr>
      </w:pPr>
    </w:p>
    <w:p w14:paraId="3287E698" w14:textId="77777777" w:rsidR="0007138A" w:rsidRPr="00C21806" w:rsidRDefault="0007138A" w:rsidP="0007138A">
      <w:pPr>
        <w:jc w:val="center"/>
        <w:rPr>
          <w:b/>
          <w:bCs/>
          <w:sz w:val="28"/>
          <w:szCs w:val="28"/>
          <w:lang w:val="vi-VN"/>
        </w:rPr>
      </w:pPr>
    </w:p>
    <w:p w14:paraId="22A63667" w14:textId="77777777" w:rsidR="0007138A" w:rsidRPr="00C21806" w:rsidRDefault="0007138A" w:rsidP="0007138A">
      <w:pPr>
        <w:jc w:val="center"/>
        <w:rPr>
          <w:b/>
          <w:bCs/>
          <w:sz w:val="28"/>
          <w:szCs w:val="28"/>
          <w:lang w:val="vi-VN"/>
        </w:rPr>
      </w:pPr>
    </w:p>
    <w:p w14:paraId="5D81D772" w14:textId="77777777" w:rsidR="0007138A" w:rsidRPr="00C21806" w:rsidRDefault="0007138A" w:rsidP="0007138A">
      <w:pPr>
        <w:jc w:val="center"/>
        <w:rPr>
          <w:b/>
          <w:bCs/>
          <w:sz w:val="28"/>
          <w:szCs w:val="28"/>
          <w:lang w:val="vi-VN"/>
        </w:rPr>
      </w:pPr>
    </w:p>
    <w:p w14:paraId="59331BEF" w14:textId="77777777" w:rsidR="0007138A" w:rsidRPr="00C21806" w:rsidRDefault="0007138A" w:rsidP="0007138A">
      <w:pPr>
        <w:jc w:val="center"/>
        <w:rPr>
          <w:b/>
          <w:bCs/>
          <w:sz w:val="28"/>
          <w:szCs w:val="28"/>
          <w:lang w:val="vi-VN"/>
        </w:rPr>
      </w:pPr>
    </w:p>
    <w:p w14:paraId="18C392C4" w14:textId="77777777" w:rsidR="0007138A" w:rsidRPr="00C21806" w:rsidRDefault="0007138A" w:rsidP="0007138A">
      <w:pPr>
        <w:jc w:val="center"/>
        <w:rPr>
          <w:b/>
          <w:bCs/>
          <w:sz w:val="28"/>
          <w:szCs w:val="28"/>
          <w:lang w:val="vi-VN"/>
        </w:rPr>
      </w:pPr>
    </w:p>
    <w:p w14:paraId="21E2351C" w14:textId="77777777" w:rsidR="0007138A" w:rsidRPr="00C21806" w:rsidRDefault="0007138A" w:rsidP="0007138A">
      <w:pPr>
        <w:jc w:val="center"/>
        <w:rPr>
          <w:b/>
          <w:bCs/>
          <w:sz w:val="28"/>
          <w:szCs w:val="28"/>
          <w:lang w:val="vi-VN"/>
        </w:rPr>
      </w:pPr>
    </w:p>
    <w:p w14:paraId="7E1C26B8" w14:textId="77777777" w:rsidR="0007138A" w:rsidRPr="00C21806" w:rsidRDefault="0007138A" w:rsidP="0007138A">
      <w:pPr>
        <w:jc w:val="center"/>
        <w:rPr>
          <w:sz w:val="28"/>
          <w:szCs w:val="28"/>
          <w:lang w:val="vi-VN"/>
        </w:rPr>
      </w:pPr>
      <w:r w:rsidRPr="00C21806">
        <w:rPr>
          <w:b/>
          <w:bCs/>
          <w:sz w:val="28"/>
          <w:szCs w:val="28"/>
          <w:lang w:val="vi-VN"/>
        </w:rPr>
        <w:t>Biểu mẫu 04</w:t>
      </w:r>
    </w:p>
    <w:p w14:paraId="19065FDA" w14:textId="77777777" w:rsidR="0007138A" w:rsidRPr="00C21806" w:rsidRDefault="0007138A" w:rsidP="0007138A">
      <w:pPr>
        <w:spacing w:before="120"/>
        <w:jc w:val="both"/>
        <w:rPr>
          <w:b/>
          <w:lang w:val="vi-VN"/>
        </w:rPr>
      </w:pPr>
      <w:r w:rsidRPr="00C21806">
        <w:rPr>
          <w:b/>
          <w:lang w:val="vi-VN"/>
        </w:rPr>
        <w:t>PHÒNG GD&amp; ĐT THANH OAI</w:t>
      </w:r>
    </w:p>
    <w:p w14:paraId="2497DD2D" w14:textId="77777777" w:rsidR="0007138A" w:rsidRPr="00C21806" w:rsidRDefault="0007138A" w:rsidP="0007138A">
      <w:pPr>
        <w:spacing w:before="120"/>
        <w:jc w:val="both"/>
        <w:rPr>
          <w:b/>
          <w:lang w:val="vi-VN"/>
        </w:rPr>
      </w:pPr>
      <w:r w:rsidRPr="00C21806">
        <w:rPr>
          <w:b/>
          <w:lang w:val="vi-VN"/>
        </w:rPr>
        <w:t>TRƯỜNG MN CAO DƯƠNG II</w:t>
      </w:r>
    </w:p>
    <w:p w14:paraId="710CDCEA" w14:textId="77777777" w:rsidR="0007138A" w:rsidRPr="00C21806" w:rsidRDefault="0007138A" w:rsidP="0007138A">
      <w:pPr>
        <w:rPr>
          <w:b/>
          <w:lang w:val="vi-VN"/>
        </w:rPr>
      </w:pPr>
    </w:p>
    <w:p w14:paraId="1583E77C" w14:textId="77777777" w:rsidR="0007138A" w:rsidRPr="00C21806" w:rsidRDefault="0007138A" w:rsidP="0007138A">
      <w:pPr>
        <w:jc w:val="center"/>
        <w:rPr>
          <w:sz w:val="28"/>
          <w:szCs w:val="28"/>
          <w:lang w:val="vi-VN"/>
        </w:rPr>
      </w:pPr>
      <w:r w:rsidRPr="00C21806">
        <w:rPr>
          <w:b/>
          <w:bCs/>
          <w:sz w:val="28"/>
          <w:szCs w:val="28"/>
          <w:lang w:val="vi-VN"/>
        </w:rPr>
        <w:t>THÔNG BÁO</w:t>
      </w:r>
    </w:p>
    <w:p w14:paraId="005437DF" w14:textId="77777777" w:rsidR="0007138A" w:rsidRPr="006B6B06" w:rsidRDefault="0007138A" w:rsidP="0007138A">
      <w:pPr>
        <w:jc w:val="center"/>
        <w:rPr>
          <w:b/>
          <w:bCs/>
          <w:sz w:val="28"/>
          <w:szCs w:val="28"/>
        </w:rPr>
      </w:pPr>
      <w:r w:rsidRPr="00C21806">
        <w:rPr>
          <w:b/>
          <w:bCs/>
          <w:sz w:val="28"/>
          <w:szCs w:val="28"/>
          <w:lang w:val="vi-VN"/>
        </w:rPr>
        <w:t xml:space="preserve">Công khai thông tin về đội ngũ nhà giáo, cán bộ quản lý và nhân viên của cơ sở giáo dục mầm non, năm học </w:t>
      </w:r>
      <w:r w:rsidR="006B6B06">
        <w:rPr>
          <w:b/>
          <w:bCs/>
          <w:sz w:val="28"/>
          <w:szCs w:val="28"/>
        </w:rPr>
        <w:t>2023-2024</w:t>
      </w:r>
    </w:p>
    <w:p w14:paraId="39F025DA" w14:textId="77777777" w:rsidR="0007138A" w:rsidRPr="00C21806" w:rsidRDefault="0007138A" w:rsidP="0007138A">
      <w:pPr>
        <w:jc w:val="center"/>
        <w:rPr>
          <w:sz w:val="20"/>
          <w:szCs w:val="20"/>
          <w:lang w:val="vi-VN"/>
        </w:rPr>
      </w:pP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1541"/>
        <w:gridCol w:w="476"/>
        <w:gridCol w:w="351"/>
        <w:gridCol w:w="448"/>
        <w:gridCol w:w="448"/>
        <w:gridCol w:w="360"/>
        <w:gridCol w:w="392"/>
        <w:gridCol w:w="589"/>
        <w:gridCol w:w="728"/>
        <w:gridCol w:w="623"/>
        <w:gridCol w:w="626"/>
        <w:gridCol w:w="623"/>
        <w:gridCol w:w="536"/>
        <w:gridCol w:w="619"/>
        <w:gridCol w:w="549"/>
      </w:tblGrid>
      <w:tr w:rsidR="0007138A" w:rsidRPr="00C21806" w14:paraId="23CC7A03" w14:textId="77777777" w:rsidTr="000F28B7">
        <w:trPr>
          <w:jc w:val="center"/>
        </w:trPr>
        <w:tc>
          <w:tcPr>
            <w:tcW w:w="2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8ECBF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STT</w:t>
            </w:r>
          </w:p>
        </w:tc>
        <w:tc>
          <w:tcPr>
            <w:tcW w:w="82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F275E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Nội dung</w:t>
            </w:r>
          </w:p>
        </w:tc>
        <w:tc>
          <w:tcPr>
            <w:tcW w:w="25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5FBAC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Tổng số</w:t>
            </w:r>
          </w:p>
        </w:tc>
        <w:tc>
          <w:tcPr>
            <w:tcW w:w="138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4A3A4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Trình độ đào tạo</w:t>
            </w:r>
          </w:p>
        </w:tc>
        <w:tc>
          <w:tcPr>
            <w:tcW w:w="105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6A03A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Hạng chức danh nghề nghiệp</w:t>
            </w:r>
          </w:p>
        </w:tc>
        <w:tc>
          <w:tcPr>
            <w:tcW w:w="124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D75CA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Chuẩn ng</w:t>
            </w:r>
            <w:r w:rsidRPr="00C21806">
              <w:rPr>
                <w:sz w:val="20"/>
                <w:szCs w:val="20"/>
              </w:rPr>
              <w:t>h</w:t>
            </w:r>
            <w:r w:rsidRPr="00C21806">
              <w:rPr>
                <w:sz w:val="20"/>
                <w:szCs w:val="20"/>
                <w:lang w:val="vi-VN"/>
              </w:rPr>
              <w:t>ề nghiệp</w:t>
            </w:r>
          </w:p>
        </w:tc>
      </w:tr>
      <w:tr w:rsidR="0007138A" w:rsidRPr="00C21806" w14:paraId="751F4434" w14:textId="77777777" w:rsidTr="000F28B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717E55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B087A63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F4C1D61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FDDFD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TS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42540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ThS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5E948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ĐH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3519D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CĐ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EC16F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TC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FB184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Dưới TC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9E7E6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Hạng IV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23F51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Hạng III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3DB52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Hạng II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1AAE9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Xuất sắc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6897B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Khá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50F8B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Trung bình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23BDD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Kém</w:t>
            </w:r>
          </w:p>
        </w:tc>
      </w:tr>
      <w:tr w:rsidR="0007138A" w:rsidRPr="00C21806" w14:paraId="4D0886EF" w14:textId="77777777" w:rsidTr="000F28B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88490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263F3" w14:textId="77777777" w:rsidR="0007138A" w:rsidRPr="00C21806" w:rsidRDefault="0007138A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Tổng số giáo viên, cán bộ quản lý và nhân</w:t>
            </w:r>
            <w:r w:rsidRPr="00C21806">
              <w:rPr>
                <w:b/>
                <w:bCs/>
                <w:sz w:val="20"/>
                <w:szCs w:val="20"/>
              </w:rPr>
              <w:t xml:space="preserve"> viên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140BD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D55DF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4233A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85265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DBCDE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351C2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479C3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FF219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79521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0EA21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2D757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C1F6A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DF442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05E25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</w:tr>
      <w:tr w:rsidR="000F28B7" w:rsidRPr="00C21806" w14:paraId="37E2ECBA" w14:textId="77777777" w:rsidTr="000F28B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D6254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I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212BE" w14:textId="77777777" w:rsidR="000F28B7" w:rsidRPr="00C21806" w:rsidRDefault="000F28B7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Giáo viên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6083E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</w:rPr>
              <w:t>4</w:t>
            </w:r>
            <w:r w:rsidR="006B6B06">
              <w:rPr>
                <w:sz w:val="20"/>
                <w:szCs w:val="20"/>
              </w:rPr>
              <w:t>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7313A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85DE8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74CF8" w14:textId="77777777" w:rsidR="00FF7599" w:rsidRDefault="00FF7599" w:rsidP="0007138A">
            <w:pPr>
              <w:spacing w:before="120"/>
              <w:jc w:val="center"/>
              <w:rPr>
                <w:sz w:val="20"/>
                <w:szCs w:val="20"/>
              </w:rPr>
            </w:pPr>
          </w:p>
          <w:p w14:paraId="6DF0AF11" w14:textId="77777777" w:rsidR="00FB0A15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</w:rPr>
              <w:t>3</w:t>
            </w:r>
            <w:r w:rsidR="00FF7599">
              <w:rPr>
                <w:sz w:val="20"/>
                <w:szCs w:val="20"/>
              </w:rPr>
              <w:t>1</w:t>
            </w:r>
          </w:p>
          <w:p w14:paraId="457919C2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E079C" w14:textId="77777777" w:rsidR="000F28B7" w:rsidRPr="00C21806" w:rsidRDefault="000F28B7" w:rsidP="000F28B7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6C73C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6214A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7DB37" w14:textId="77777777" w:rsidR="000F28B7" w:rsidRPr="00C21806" w:rsidRDefault="000F28B7" w:rsidP="000F28B7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1A3D2" w14:textId="77777777" w:rsidR="000F28B7" w:rsidRPr="00C21806" w:rsidRDefault="000F28B7" w:rsidP="00F35579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  <w:r w:rsidRPr="00C21806">
              <w:rPr>
                <w:sz w:val="20"/>
                <w:szCs w:val="20"/>
              </w:rPr>
              <w:t>3</w:t>
            </w:r>
            <w:r w:rsidR="00FF7599">
              <w:rPr>
                <w:sz w:val="20"/>
                <w:szCs w:val="20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69D22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70622" w14:textId="77777777" w:rsidR="000F28B7" w:rsidRPr="00C21806" w:rsidRDefault="00FF7599" w:rsidP="0007138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30597" w14:textId="77777777" w:rsidR="000F28B7" w:rsidRPr="00C21806" w:rsidRDefault="00FF7599" w:rsidP="0007138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A5761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72929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</w:tr>
      <w:tr w:rsidR="000F28B7" w:rsidRPr="00C21806" w14:paraId="1A1B1AFA" w14:textId="77777777" w:rsidTr="000F28B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06574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0CA5C" w14:textId="77777777" w:rsidR="000F28B7" w:rsidRPr="00C21806" w:rsidRDefault="000F28B7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Nhà trẻ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0269B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  <w:r w:rsidRPr="00C21806">
              <w:rPr>
                <w:sz w:val="20"/>
                <w:szCs w:val="20"/>
              </w:rPr>
              <w:t>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5D377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E36D3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A1824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9</w:t>
            </w: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CEE9A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A5566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B0085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FDFAF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50FAC" w14:textId="77777777" w:rsidR="000F28B7" w:rsidRPr="00C21806" w:rsidRDefault="000F28B7" w:rsidP="00F35579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  <w:r w:rsidRPr="00C21806">
              <w:rPr>
                <w:sz w:val="20"/>
                <w:szCs w:val="20"/>
              </w:rPr>
              <w:t>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6FDD1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42DF1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  <w:r w:rsidRPr="00C21806">
              <w:rPr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3497F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</w:rPr>
              <w:t>8</w:t>
            </w: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769E5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67172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</w:tr>
      <w:tr w:rsidR="000F28B7" w:rsidRPr="00C21806" w14:paraId="61847E1D" w14:textId="77777777" w:rsidTr="000F28B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6A644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53014" w14:textId="77777777" w:rsidR="000F28B7" w:rsidRPr="00C21806" w:rsidRDefault="000F28B7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M</w:t>
            </w:r>
            <w:r w:rsidRPr="00C21806">
              <w:rPr>
                <w:sz w:val="20"/>
                <w:szCs w:val="20"/>
              </w:rPr>
              <w:t>ẫ</w:t>
            </w:r>
            <w:r w:rsidRPr="00C21806">
              <w:rPr>
                <w:sz w:val="20"/>
                <w:szCs w:val="20"/>
                <w:lang w:val="vi-VN"/>
              </w:rPr>
              <w:t>u giáo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26401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  <w:r w:rsidR="002116A1">
              <w:rPr>
                <w:sz w:val="20"/>
                <w:szCs w:val="20"/>
              </w:rPr>
              <w:t>24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3540E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C60D2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B39EC" w14:textId="77777777" w:rsidR="000F28B7" w:rsidRPr="00C21806" w:rsidRDefault="000F28B7" w:rsidP="000F28B7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  <w:r w:rsidR="002116A1">
              <w:rPr>
                <w:sz w:val="20"/>
                <w:szCs w:val="20"/>
                <w:lang w:val="en-GB"/>
              </w:rPr>
              <w:t>22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9E037" w14:textId="77777777" w:rsidR="000F28B7" w:rsidRPr="000F28B7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B4A6A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29355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B0104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2C7D4" w14:textId="77777777" w:rsidR="000F28B7" w:rsidRPr="00C21806" w:rsidRDefault="000F28B7" w:rsidP="00F35579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  <w:r w:rsidR="002116A1">
              <w:rPr>
                <w:sz w:val="20"/>
                <w:szCs w:val="20"/>
              </w:rPr>
              <w:t>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8CD89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1B91E" w14:textId="77777777" w:rsidR="000F28B7" w:rsidRPr="00C21806" w:rsidRDefault="00FF7599" w:rsidP="0007138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77E27" w14:textId="77777777" w:rsidR="000F28B7" w:rsidRPr="00C21806" w:rsidRDefault="002116A1" w:rsidP="0007138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F783B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45602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</w:tr>
      <w:tr w:rsidR="000F28B7" w:rsidRPr="00C21806" w14:paraId="3DF2D239" w14:textId="77777777" w:rsidTr="000F28B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71440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II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09C70" w14:textId="77777777" w:rsidR="000F28B7" w:rsidRPr="00C21806" w:rsidRDefault="000F28B7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Cán b</w:t>
            </w:r>
            <w:r w:rsidRPr="00C21806">
              <w:rPr>
                <w:b/>
                <w:bCs/>
                <w:sz w:val="20"/>
                <w:szCs w:val="20"/>
              </w:rPr>
              <w:t xml:space="preserve">ộ </w:t>
            </w:r>
            <w:r w:rsidRPr="00C21806">
              <w:rPr>
                <w:b/>
                <w:bCs/>
                <w:sz w:val="20"/>
                <w:szCs w:val="20"/>
                <w:lang w:val="vi-VN"/>
              </w:rPr>
              <w:t>quản lý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E4F93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  <w:r w:rsidRPr="00C21806">
              <w:rPr>
                <w:sz w:val="20"/>
                <w:szCs w:val="20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FA0E7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CAA56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F9F14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  <w:r w:rsidRPr="00C21806">
              <w:rPr>
                <w:sz w:val="20"/>
                <w:szCs w:val="20"/>
              </w:rPr>
              <w:t>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6833B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5346A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8C4E1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59912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E1D42" w14:textId="77777777" w:rsidR="000F28B7" w:rsidRPr="00C21806" w:rsidRDefault="000F28B7" w:rsidP="00F35579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</w:rPr>
              <w:t>3</w:t>
            </w: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53F05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F9F0D" w14:textId="77777777" w:rsidR="000F28B7" w:rsidRPr="000F28B7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56F58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D5098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9B7F3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</w:tr>
      <w:tr w:rsidR="000F28B7" w:rsidRPr="00C21806" w14:paraId="00F6BD62" w14:textId="77777777" w:rsidTr="000F28B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7B298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B3B8C" w14:textId="77777777" w:rsidR="000F28B7" w:rsidRPr="00C21806" w:rsidRDefault="000F28B7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Hi</w:t>
            </w:r>
            <w:r w:rsidRPr="00C21806">
              <w:rPr>
                <w:sz w:val="20"/>
                <w:szCs w:val="20"/>
              </w:rPr>
              <w:t>ệ</w:t>
            </w:r>
            <w:r w:rsidRPr="00C21806">
              <w:rPr>
                <w:sz w:val="20"/>
                <w:szCs w:val="20"/>
                <w:lang w:val="vi-VN"/>
              </w:rPr>
              <w:t>u trưởng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84AE4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  <w:r w:rsidRPr="00C21806">
              <w:rPr>
                <w:sz w:val="20"/>
                <w:szCs w:val="20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DEF49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190EC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17990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15C41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D2CBE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A23B5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89073" w14:textId="77777777" w:rsidR="000F28B7" w:rsidRPr="00C21806" w:rsidRDefault="000F28B7" w:rsidP="000F28B7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A605F" w14:textId="77777777" w:rsidR="000F28B7" w:rsidRPr="00C21806" w:rsidRDefault="000F28B7" w:rsidP="00F35579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  <w:r w:rsidR="002116A1">
              <w:rPr>
                <w:sz w:val="20"/>
                <w:szCs w:val="20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01020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77FF5" w14:textId="77777777" w:rsidR="000F28B7" w:rsidRPr="000F28B7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495CB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38B00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85B63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</w:tr>
      <w:tr w:rsidR="000F28B7" w:rsidRPr="00C21806" w14:paraId="466D0DEB" w14:textId="77777777" w:rsidTr="000F28B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C18F8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696B1" w14:textId="77777777" w:rsidR="000F28B7" w:rsidRPr="00C21806" w:rsidRDefault="000F28B7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Phó hi</w:t>
            </w:r>
            <w:r w:rsidRPr="00C21806">
              <w:rPr>
                <w:sz w:val="20"/>
                <w:szCs w:val="20"/>
              </w:rPr>
              <w:t>ệ</w:t>
            </w:r>
            <w:r w:rsidRPr="00C21806">
              <w:rPr>
                <w:sz w:val="20"/>
                <w:szCs w:val="20"/>
                <w:lang w:val="vi-VN"/>
              </w:rPr>
              <w:t>u trưởng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FFD46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  <w:r w:rsidRPr="00C21806">
              <w:rPr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43721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3B884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A7D64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</w:rPr>
              <w:t>2</w:t>
            </w: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92C36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1E704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83E4C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ACC25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65573" w14:textId="77777777" w:rsidR="000F28B7" w:rsidRPr="00C21806" w:rsidRDefault="000F28B7" w:rsidP="00F35579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  <w:r w:rsidRPr="00C21806">
              <w:rPr>
                <w:sz w:val="20"/>
                <w:szCs w:val="20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8E47D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23C5E" w14:textId="77777777" w:rsidR="000F28B7" w:rsidRPr="002116A1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  <w:r w:rsidR="002116A1">
              <w:rPr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2BB64" w14:textId="77777777" w:rsidR="000F28B7" w:rsidRPr="00C21806" w:rsidRDefault="002116A1" w:rsidP="0007138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BAB9E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3A065" w14:textId="77777777" w:rsidR="000F28B7" w:rsidRPr="00C21806" w:rsidRDefault="000F28B7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</w:tr>
      <w:tr w:rsidR="0007138A" w:rsidRPr="00C21806" w14:paraId="1D247C35" w14:textId="77777777" w:rsidTr="000F28B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BD84C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III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5B2FA" w14:textId="77777777" w:rsidR="0007138A" w:rsidRPr="00C21806" w:rsidRDefault="0007138A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b/>
                <w:bCs/>
                <w:sz w:val="20"/>
                <w:szCs w:val="20"/>
                <w:lang w:val="vi-VN"/>
              </w:rPr>
              <w:t>Nhân viên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FF2B7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F44C7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E4827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2F369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0C4B5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72B1F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E1628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4EAD4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188E1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CEC9E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E2ACF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D36FE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3886A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511B2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</w:tr>
      <w:tr w:rsidR="0007138A" w:rsidRPr="00C21806" w14:paraId="6C9C0633" w14:textId="77777777" w:rsidTr="000F28B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DCCFB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D76D9" w14:textId="77777777" w:rsidR="0007138A" w:rsidRPr="00C21806" w:rsidRDefault="0007138A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Nhân viên văn thư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54F7B" w14:textId="77777777" w:rsidR="0007138A" w:rsidRPr="00C21806" w:rsidRDefault="006B6B06" w:rsidP="0007138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7138A"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6E3B2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9FE7A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46DDB" w14:textId="77777777" w:rsidR="0007138A" w:rsidRPr="00C21806" w:rsidRDefault="002116A1" w:rsidP="0007138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7138A"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734BE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F09C2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61BCF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5C736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85BDA" w14:textId="77777777" w:rsidR="0007138A" w:rsidRPr="002116A1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89023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E75AB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4EAA1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9DD3C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909DC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</w:tr>
      <w:tr w:rsidR="0007138A" w:rsidRPr="00C21806" w14:paraId="7E2CF5F7" w14:textId="77777777" w:rsidTr="000F28B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6C518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3F937" w14:textId="77777777" w:rsidR="0007138A" w:rsidRPr="00C21806" w:rsidRDefault="0007138A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Nhân viên kế toán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CA877" w14:textId="77777777" w:rsidR="0007138A" w:rsidRPr="002116A1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7D63D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2C97D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88665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89D31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34C19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B391E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B0C3E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15FEA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99975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0E44F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39D7E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DA8BC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F3CD1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</w:tr>
      <w:tr w:rsidR="0007138A" w:rsidRPr="00C21806" w14:paraId="156AB2D6" w14:textId="77777777" w:rsidTr="000F28B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4EEFB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0DC89" w14:textId="77777777" w:rsidR="0007138A" w:rsidRPr="00C21806" w:rsidRDefault="0007138A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Thủ quỹ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96D4F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314CA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15FDA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6F933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2EC8C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99A97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C63A0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6E9FB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B41DC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A828A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EDE5E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5AE1D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572F1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74A4F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</w:tr>
      <w:tr w:rsidR="0007138A" w:rsidRPr="00C21806" w14:paraId="15BF67E9" w14:textId="77777777" w:rsidTr="000F28B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B7211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3C41B" w14:textId="77777777" w:rsidR="0007138A" w:rsidRPr="00C21806" w:rsidRDefault="0007138A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Nhân viên y tế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6EFB0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60F67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99B6F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CFA4B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AEA96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64013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512F6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53D28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826EA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98A64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EFEB0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D700A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02220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9EE15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</w:tr>
      <w:tr w:rsidR="0007138A" w:rsidRPr="00C21806" w14:paraId="3AAC5C2C" w14:textId="77777777" w:rsidTr="000F28B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205AC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081E2" w14:textId="77777777" w:rsidR="0007138A" w:rsidRPr="00C21806" w:rsidRDefault="0007138A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Nhân viên khác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3923E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  <w:r w:rsidRPr="00C21806">
              <w:rPr>
                <w:sz w:val="20"/>
                <w:szCs w:val="20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E37E0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2872F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8E4BF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  <w:r w:rsidRPr="00C21806">
              <w:rPr>
                <w:sz w:val="20"/>
                <w:szCs w:val="20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C68F2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30BF7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EECE8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34284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BB1AC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BE6A8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C8656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A59C6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2D42D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2949F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</w:tr>
      <w:tr w:rsidR="0007138A" w:rsidRPr="00C21806" w14:paraId="2DD340EB" w14:textId="77777777" w:rsidTr="000F28B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8D79C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</w:rPr>
              <w:t>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4240F" w14:textId="77777777" w:rsidR="0007138A" w:rsidRPr="00C21806" w:rsidRDefault="0007138A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</w:rPr>
              <w:t>NV nấu ăn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8299E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</w:rPr>
              <w:t>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1735A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3458C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FDD75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FA3EC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</w:rPr>
              <w:t>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08D72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F19DE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0301D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2B9E7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2A603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7ABC9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6310A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3F937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C8FBE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  <w:lang w:val="vi-VN"/>
              </w:rPr>
            </w:pPr>
          </w:p>
        </w:tc>
      </w:tr>
      <w:tr w:rsidR="0007138A" w:rsidRPr="00C21806" w14:paraId="189926DF" w14:textId="77777777" w:rsidTr="000F28B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E497F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</w:rPr>
              <w:t>7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6439C" w14:textId="77777777" w:rsidR="0007138A" w:rsidRPr="00C21806" w:rsidRDefault="0007138A" w:rsidP="0007138A">
            <w:pPr>
              <w:spacing w:before="120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</w:rPr>
              <w:t>NV Bảo vệ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C9388" w14:textId="77777777" w:rsidR="0007138A" w:rsidRPr="002116A1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  <w:r w:rsidR="002116A1">
              <w:rPr>
                <w:sz w:val="20"/>
                <w:szCs w:val="20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4BCC5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AAEC7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FE0A1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9869C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DEDE8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CB1F3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39ADB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8ACC2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86938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93B8B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E3829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D4F9E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42841" w14:textId="77777777" w:rsidR="0007138A" w:rsidRPr="00C21806" w:rsidRDefault="0007138A" w:rsidP="0007138A">
            <w:pPr>
              <w:spacing w:before="120"/>
              <w:jc w:val="center"/>
              <w:rPr>
                <w:sz w:val="20"/>
                <w:szCs w:val="20"/>
              </w:rPr>
            </w:pPr>
            <w:r w:rsidRPr="00C21806">
              <w:rPr>
                <w:sz w:val="20"/>
                <w:szCs w:val="20"/>
                <w:lang w:val="vi-VN"/>
              </w:rPr>
              <w:t> </w:t>
            </w:r>
          </w:p>
        </w:tc>
      </w:tr>
    </w:tbl>
    <w:p w14:paraId="46750A02" w14:textId="77777777" w:rsidR="0007138A" w:rsidRDefault="0007138A" w:rsidP="0007138A">
      <w:pPr>
        <w:jc w:val="center"/>
        <w:rPr>
          <w:sz w:val="20"/>
          <w:szCs w:val="20"/>
        </w:rPr>
      </w:pPr>
      <w:r w:rsidRPr="00C21806">
        <w:rPr>
          <w:sz w:val="20"/>
          <w:szCs w:val="20"/>
        </w:rPr>
        <w:t xml:space="preserve">                                                                     </w:t>
      </w:r>
      <w:r>
        <w:rPr>
          <w:sz w:val="20"/>
          <w:szCs w:val="20"/>
        </w:rPr>
        <w:t xml:space="preserve"> </w:t>
      </w:r>
    </w:p>
    <w:p w14:paraId="130DD621" w14:textId="77777777" w:rsidR="0007138A" w:rsidRPr="00337AF8" w:rsidRDefault="0007138A" w:rsidP="0007138A">
      <w:pPr>
        <w:jc w:val="center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Pr="00C21806">
        <w:rPr>
          <w:sz w:val="20"/>
          <w:szCs w:val="20"/>
        </w:rPr>
        <w:t xml:space="preserve">   </w:t>
      </w:r>
      <w:r w:rsidRPr="00337AF8">
        <w:rPr>
          <w:b/>
        </w:rPr>
        <w:t xml:space="preserve">Cao Dương, </w:t>
      </w:r>
      <w:r w:rsidRPr="00337AF8">
        <w:rPr>
          <w:b/>
          <w:lang w:val="vi-VN"/>
        </w:rPr>
        <w:t xml:space="preserve">ngày </w:t>
      </w:r>
      <w:r w:rsidRPr="00337AF8">
        <w:rPr>
          <w:b/>
        </w:rPr>
        <w:t xml:space="preserve">30 </w:t>
      </w:r>
      <w:r w:rsidRPr="00337AF8">
        <w:rPr>
          <w:b/>
          <w:lang w:val="vi-VN"/>
        </w:rPr>
        <w:t xml:space="preserve">tháng </w:t>
      </w:r>
      <w:r w:rsidRPr="00337AF8">
        <w:rPr>
          <w:b/>
        </w:rPr>
        <w:t xml:space="preserve">9 </w:t>
      </w:r>
      <w:r w:rsidRPr="00337AF8">
        <w:rPr>
          <w:b/>
          <w:lang w:val="vi-VN"/>
        </w:rPr>
        <w:t>năm</w:t>
      </w:r>
      <w:r w:rsidRPr="00337AF8">
        <w:rPr>
          <w:b/>
        </w:rPr>
        <w:t xml:space="preserve"> 202</w:t>
      </w:r>
      <w:r w:rsidR="006B6B06">
        <w:rPr>
          <w:b/>
        </w:rPr>
        <w:t>3</w:t>
      </w:r>
    </w:p>
    <w:p w14:paraId="14DC7CF1" w14:textId="77777777" w:rsidR="0007138A" w:rsidRPr="00337AF8" w:rsidRDefault="0007138A" w:rsidP="0007138A">
      <w:pPr>
        <w:rPr>
          <w:b/>
          <w:sz w:val="20"/>
          <w:szCs w:val="20"/>
        </w:rPr>
      </w:pPr>
    </w:p>
    <w:p w14:paraId="69B1F1EE" w14:textId="77777777" w:rsidR="0007138A" w:rsidRPr="00337AF8" w:rsidRDefault="0007138A" w:rsidP="0007138A">
      <w:pPr>
        <w:jc w:val="center"/>
        <w:rPr>
          <w:b/>
          <w:bCs/>
          <w:sz w:val="20"/>
          <w:szCs w:val="20"/>
        </w:rPr>
      </w:pPr>
      <w:r w:rsidRPr="00337AF8">
        <w:rPr>
          <w:b/>
        </w:rPr>
        <w:t xml:space="preserve">                                                             </w:t>
      </w:r>
      <w:r w:rsidRPr="00337AF8">
        <w:rPr>
          <w:b/>
          <w:lang w:val="vi-VN"/>
        </w:rPr>
        <w:t>Thủ trưởng đơn vị</w:t>
      </w:r>
      <w:r w:rsidRPr="00337AF8">
        <w:rPr>
          <w:b/>
        </w:rPr>
        <w:br/>
        <w:t xml:space="preserve">                                                             </w:t>
      </w:r>
      <w:r w:rsidRPr="00337AF8">
        <w:rPr>
          <w:b/>
          <w:lang w:val="vi-VN"/>
        </w:rPr>
        <w:t>(Ký tên và đóng dấu)</w:t>
      </w:r>
    </w:p>
    <w:p w14:paraId="6A9B2321" w14:textId="77777777" w:rsidR="0007138A" w:rsidRPr="00337AF8" w:rsidRDefault="0007138A" w:rsidP="0007138A">
      <w:pPr>
        <w:jc w:val="center"/>
        <w:rPr>
          <w:b/>
          <w:bCs/>
          <w:sz w:val="20"/>
          <w:szCs w:val="20"/>
        </w:rPr>
      </w:pPr>
    </w:p>
    <w:p w14:paraId="5C9FA9DD" w14:textId="77777777" w:rsidR="0007138A" w:rsidRPr="00C21806" w:rsidRDefault="0007138A" w:rsidP="0007138A">
      <w:pPr>
        <w:jc w:val="center"/>
        <w:rPr>
          <w:b/>
          <w:bCs/>
          <w:sz w:val="20"/>
          <w:szCs w:val="20"/>
        </w:rPr>
      </w:pPr>
    </w:p>
    <w:p w14:paraId="74446D4E" w14:textId="77777777" w:rsidR="0007138A" w:rsidRPr="00C21806" w:rsidRDefault="0007138A" w:rsidP="0007138A">
      <w:pPr>
        <w:jc w:val="center"/>
        <w:rPr>
          <w:b/>
          <w:bCs/>
          <w:sz w:val="20"/>
          <w:szCs w:val="20"/>
        </w:rPr>
      </w:pPr>
    </w:p>
    <w:p w14:paraId="00224A5E" w14:textId="77777777" w:rsidR="0007138A" w:rsidRPr="00C21806" w:rsidRDefault="0007138A" w:rsidP="0007138A">
      <w:pPr>
        <w:jc w:val="center"/>
        <w:rPr>
          <w:b/>
          <w:bCs/>
          <w:sz w:val="20"/>
          <w:szCs w:val="20"/>
        </w:rPr>
      </w:pPr>
    </w:p>
    <w:p w14:paraId="3E8BA388" w14:textId="77777777" w:rsidR="0007138A" w:rsidRPr="00C21806" w:rsidRDefault="0007138A" w:rsidP="0007138A">
      <w:pPr>
        <w:jc w:val="center"/>
        <w:rPr>
          <w:b/>
          <w:bCs/>
          <w:sz w:val="20"/>
          <w:szCs w:val="20"/>
        </w:rPr>
      </w:pPr>
    </w:p>
    <w:p w14:paraId="0E0D78C5" w14:textId="77777777" w:rsidR="0007138A" w:rsidRPr="00D36696" w:rsidRDefault="00D36696" w:rsidP="0007138A">
      <w:pPr>
        <w:rPr>
          <w:b/>
        </w:rPr>
      </w:pPr>
      <w:r w:rsidRPr="00D36696">
        <w:rPr>
          <w:b/>
        </w:rPr>
        <w:t xml:space="preserve">                                                                                           Nguyễn Thu Phương</w:t>
      </w:r>
    </w:p>
    <w:p w14:paraId="35DECFB2" w14:textId="77777777" w:rsidR="0007138A" w:rsidRPr="00D36696" w:rsidRDefault="0007138A" w:rsidP="00AB3945">
      <w:pPr>
        <w:jc w:val="center"/>
        <w:rPr>
          <w:b/>
          <w:bCs/>
          <w:sz w:val="28"/>
          <w:szCs w:val="28"/>
        </w:rPr>
      </w:pPr>
    </w:p>
    <w:p w14:paraId="3FD2A6FF" w14:textId="77777777" w:rsidR="0007138A" w:rsidRDefault="0007138A" w:rsidP="005C62A0">
      <w:pPr>
        <w:rPr>
          <w:b/>
          <w:bCs/>
          <w:sz w:val="28"/>
          <w:szCs w:val="28"/>
        </w:rPr>
      </w:pPr>
    </w:p>
    <w:p w14:paraId="0F5D5B7B" w14:textId="77777777" w:rsidR="0007138A" w:rsidRDefault="0007138A" w:rsidP="00AB3945">
      <w:pPr>
        <w:jc w:val="center"/>
        <w:rPr>
          <w:b/>
          <w:bCs/>
          <w:sz w:val="28"/>
          <w:szCs w:val="28"/>
        </w:rPr>
      </w:pPr>
    </w:p>
    <w:p w14:paraId="0B8B452B" w14:textId="77777777" w:rsidR="0007138A" w:rsidRDefault="0007138A" w:rsidP="00AB3945">
      <w:pPr>
        <w:jc w:val="center"/>
        <w:rPr>
          <w:b/>
          <w:bCs/>
          <w:sz w:val="28"/>
          <w:szCs w:val="28"/>
        </w:rPr>
      </w:pPr>
    </w:p>
    <w:p w14:paraId="78E94109" w14:textId="77777777" w:rsidR="0007138A" w:rsidRDefault="0007138A" w:rsidP="00AB3945">
      <w:pPr>
        <w:jc w:val="center"/>
        <w:rPr>
          <w:b/>
          <w:bCs/>
          <w:sz w:val="28"/>
          <w:szCs w:val="28"/>
        </w:rPr>
      </w:pPr>
    </w:p>
    <w:p w14:paraId="2770DBE0" w14:textId="77777777" w:rsidR="0007138A" w:rsidRDefault="0007138A" w:rsidP="00AB3945">
      <w:pPr>
        <w:jc w:val="center"/>
        <w:rPr>
          <w:b/>
          <w:bCs/>
          <w:sz w:val="28"/>
          <w:szCs w:val="28"/>
        </w:rPr>
      </w:pPr>
    </w:p>
    <w:sectPr w:rsidR="0007138A" w:rsidSect="00913504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9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0" w15:restartNumberingAfterBreak="0">
    <w:nsid w:val="0000003D"/>
    <w:multiLevelType w:val="multilevel"/>
    <w:tmpl w:val="0000003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1" w15:restartNumberingAfterBreak="0">
    <w:nsid w:val="0000003F"/>
    <w:multiLevelType w:val="multilevel"/>
    <w:tmpl w:val="0000003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2" w15:restartNumberingAfterBreak="0">
    <w:nsid w:val="00000041"/>
    <w:multiLevelType w:val="multilevel"/>
    <w:tmpl w:val="0000004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3" w15:restartNumberingAfterBreak="0">
    <w:nsid w:val="00000043"/>
    <w:multiLevelType w:val="multilevel"/>
    <w:tmpl w:val="0000004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4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5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6" w15:restartNumberingAfterBreak="0">
    <w:nsid w:val="00000049"/>
    <w:multiLevelType w:val="multilevel"/>
    <w:tmpl w:val="0000004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7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4D"/>
    <w:multiLevelType w:val="multilevel"/>
    <w:tmpl w:val="0000004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39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40" w15:restartNumberingAfterBreak="0">
    <w:nsid w:val="00000051"/>
    <w:multiLevelType w:val="multilevel"/>
    <w:tmpl w:val="0000005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num w:numId="1" w16cid:durableId="1077705655">
    <w:abstractNumId w:val="0"/>
  </w:num>
  <w:num w:numId="2" w16cid:durableId="1461798190">
    <w:abstractNumId w:val="1"/>
  </w:num>
  <w:num w:numId="3" w16cid:durableId="1691909841">
    <w:abstractNumId w:val="2"/>
  </w:num>
  <w:num w:numId="4" w16cid:durableId="164784184">
    <w:abstractNumId w:val="3"/>
  </w:num>
  <w:num w:numId="5" w16cid:durableId="1898468927">
    <w:abstractNumId w:val="4"/>
  </w:num>
  <w:num w:numId="6" w16cid:durableId="2132168000">
    <w:abstractNumId w:val="5"/>
  </w:num>
  <w:num w:numId="7" w16cid:durableId="385109488">
    <w:abstractNumId w:val="6"/>
  </w:num>
  <w:num w:numId="8" w16cid:durableId="349263950">
    <w:abstractNumId w:val="7"/>
  </w:num>
  <w:num w:numId="9" w16cid:durableId="1290470870">
    <w:abstractNumId w:val="8"/>
  </w:num>
  <w:num w:numId="10" w16cid:durableId="1379814053">
    <w:abstractNumId w:val="9"/>
  </w:num>
  <w:num w:numId="11" w16cid:durableId="958680351">
    <w:abstractNumId w:val="10"/>
  </w:num>
  <w:num w:numId="12" w16cid:durableId="1244145658">
    <w:abstractNumId w:val="11"/>
  </w:num>
  <w:num w:numId="13" w16cid:durableId="1841778008">
    <w:abstractNumId w:val="12"/>
  </w:num>
  <w:num w:numId="14" w16cid:durableId="1922060364">
    <w:abstractNumId w:val="13"/>
  </w:num>
  <w:num w:numId="15" w16cid:durableId="406727347">
    <w:abstractNumId w:val="14"/>
  </w:num>
  <w:num w:numId="16" w16cid:durableId="1569343481">
    <w:abstractNumId w:val="15"/>
  </w:num>
  <w:num w:numId="17" w16cid:durableId="1242056313">
    <w:abstractNumId w:val="16"/>
  </w:num>
  <w:num w:numId="18" w16cid:durableId="448010121">
    <w:abstractNumId w:val="17"/>
  </w:num>
  <w:num w:numId="19" w16cid:durableId="1897741436">
    <w:abstractNumId w:val="18"/>
  </w:num>
  <w:num w:numId="20" w16cid:durableId="1948653697">
    <w:abstractNumId w:val="19"/>
  </w:num>
  <w:num w:numId="21" w16cid:durableId="912154971">
    <w:abstractNumId w:val="20"/>
  </w:num>
  <w:num w:numId="22" w16cid:durableId="1294600159">
    <w:abstractNumId w:val="21"/>
  </w:num>
  <w:num w:numId="23" w16cid:durableId="2143769559">
    <w:abstractNumId w:val="22"/>
  </w:num>
  <w:num w:numId="24" w16cid:durableId="1173953521">
    <w:abstractNumId w:val="23"/>
  </w:num>
  <w:num w:numId="25" w16cid:durableId="816803182">
    <w:abstractNumId w:val="24"/>
  </w:num>
  <w:num w:numId="26" w16cid:durableId="1311786655">
    <w:abstractNumId w:val="25"/>
  </w:num>
  <w:num w:numId="27" w16cid:durableId="636227894">
    <w:abstractNumId w:val="26"/>
  </w:num>
  <w:num w:numId="28" w16cid:durableId="2094742641">
    <w:abstractNumId w:val="27"/>
  </w:num>
  <w:num w:numId="29" w16cid:durableId="27990231">
    <w:abstractNumId w:val="28"/>
  </w:num>
  <w:num w:numId="30" w16cid:durableId="1707827519">
    <w:abstractNumId w:val="29"/>
  </w:num>
  <w:num w:numId="31" w16cid:durableId="1072777285">
    <w:abstractNumId w:val="30"/>
  </w:num>
  <w:num w:numId="32" w16cid:durableId="1246111474">
    <w:abstractNumId w:val="31"/>
  </w:num>
  <w:num w:numId="33" w16cid:durableId="2063475450">
    <w:abstractNumId w:val="32"/>
  </w:num>
  <w:num w:numId="34" w16cid:durableId="1365443858">
    <w:abstractNumId w:val="33"/>
  </w:num>
  <w:num w:numId="35" w16cid:durableId="2136174176">
    <w:abstractNumId w:val="34"/>
  </w:num>
  <w:num w:numId="36" w16cid:durableId="614676771">
    <w:abstractNumId w:val="35"/>
  </w:num>
  <w:num w:numId="37" w16cid:durableId="1624846608">
    <w:abstractNumId w:val="36"/>
  </w:num>
  <w:num w:numId="38" w16cid:durableId="1516069654">
    <w:abstractNumId w:val="37"/>
  </w:num>
  <w:num w:numId="39" w16cid:durableId="232278812">
    <w:abstractNumId w:val="38"/>
  </w:num>
  <w:num w:numId="40" w16cid:durableId="649210512">
    <w:abstractNumId w:val="39"/>
  </w:num>
  <w:num w:numId="41" w16cid:durableId="7702549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945"/>
    <w:rsid w:val="000318E7"/>
    <w:rsid w:val="00070931"/>
    <w:rsid w:val="0007138A"/>
    <w:rsid w:val="00094BED"/>
    <w:rsid w:val="000B2DD9"/>
    <w:rsid w:val="000D2E23"/>
    <w:rsid w:val="000F28B7"/>
    <w:rsid w:val="00106158"/>
    <w:rsid w:val="00110C30"/>
    <w:rsid w:val="00166390"/>
    <w:rsid w:val="00183E6C"/>
    <w:rsid w:val="001E0692"/>
    <w:rsid w:val="001F7BA2"/>
    <w:rsid w:val="00202422"/>
    <w:rsid w:val="002116A1"/>
    <w:rsid w:val="002310DE"/>
    <w:rsid w:val="00236741"/>
    <w:rsid w:val="002374EA"/>
    <w:rsid w:val="002F4369"/>
    <w:rsid w:val="00302692"/>
    <w:rsid w:val="00321084"/>
    <w:rsid w:val="003231C4"/>
    <w:rsid w:val="00337AF8"/>
    <w:rsid w:val="003572C1"/>
    <w:rsid w:val="00395BB1"/>
    <w:rsid w:val="00396CB1"/>
    <w:rsid w:val="003E2B6B"/>
    <w:rsid w:val="003F1515"/>
    <w:rsid w:val="00410450"/>
    <w:rsid w:val="00445208"/>
    <w:rsid w:val="0048037E"/>
    <w:rsid w:val="00481FA2"/>
    <w:rsid w:val="0049137D"/>
    <w:rsid w:val="00567928"/>
    <w:rsid w:val="005741EF"/>
    <w:rsid w:val="00594F16"/>
    <w:rsid w:val="005B0D09"/>
    <w:rsid w:val="005C3211"/>
    <w:rsid w:val="005C62A0"/>
    <w:rsid w:val="005E504A"/>
    <w:rsid w:val="005F0759"/>
    <w:rsid w:val="00641663"/>
    <w:rsid w:val="006B6B06"/>
    <w:rsid w:val="006C3EF5"/>
    <w:rsid w:val="006F14E2"/>
    <w:rsid w:val="00711C17"/>
    <w:rsid w:val="007144A9"/>
    <w:rsid w:val="007D72B6"/>
    <w:rsid w:val="00815594"/>
    <w:rsid w:val="00823D8E"/>
    <w:rsid w:val="00832D3B"/>
    <w:rsid w:val="0084452C"/>
    <w:rsid w:val="00884B78"/>
    <w:rsid w:val="008F2379"/>
    <w:rsid w:val="00913504"/>
    <w:rsid w:val="009B276C"/>
    <w:rsid w:val="009B6F41"/>
    <w:rsid w:val="009E3721"/>
    <w:rsid w:val="00A11C4B"/>
    <w:rsid w:val="00A23D65"/>
    <w:rsid w:val="00A60879"/>
    <w:rsid w:val="00AB3945"/>
    <w:rsid w:val="00AB5851"/>
    <w:rsid w:val="00B047BC"/>
    <w:rsid w:val="00B322F3"/>
    <w:rsid w:val="00B467FC"/>
    <w:rsid w:val="00B46CDD"/>
    <w:rsid w:val="00B73725"/>
    <w:rsid w:val="00BA64AF"/>
    <w:rsid w:val="00BB4A6D"/>
    <w:rsid w:val="00C21806"/>
    <w:rsid w:val="00C269A6"/>
    <w:rsid w:val="00CD3FB3"/>
    <w:rsid w:val="00CF0596"/>
    <w:rsid w:val="00D36696"/>
    <w:rsid w:val="00D8129B"/>
    <w:rsid w:val="00DA3E69"/>
    <w:rsid w:val="00DB4E7F"/>
    <w:rsid w:val="00EC1D9A"/>
    <w:rsid w:val="00EE1540"/>
    <w:rsid w:val="00F3166F"/>
    <w:rsid w:val="00F35579"/>
    <w:rsid w:val="00F51965"/>
    <w:rsid w:val="00F83215"/>
    <w:rsid w:val="00F92704"/>
    <w:rsid w:val="00FA0108"/>
    <w:rsid w:val="00FB0A15"/>
    <w:rsid w:val="00FD2DFA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F8FB2"/>
  <w15:docId w15:val="{BEE39E1C-BAA0-42E5-A8FA-BEDFCF7D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B39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B39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B39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B394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B3945"/>
    <w:pPr>
      <w:spacing w:before="100" w:beforeAutospacing="1" w:after="100" w:afterAutospacing="1"/>
    </w:pPr>
  </w:style>
  <w:style w:type="numbering" w:customStyle="1" w:styleId="NoList1">
    <w:name w:val="No List1"/>
    <w:next w:val="NoList"/>
    <w:semiHidden/>
    <w:unhideWhenUsed/>
    <w:rsid w:val="00AB3945"/>
  </w:style>
  <w:style w:type="character" w:styleId="Hyperlink">
    <w:name w:val="Hyperlink"/>
    <w:basedOn w:val="DefaultParagraphFont"/>
    <w:rsid w:val="00AB3945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sid w:val="00AB3945"/>
    <w:rPr>
      <w:spacing w:val="3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AB3945"/>
    <w:rPr>
      <w:i/>
      <w:iCs/>
      <w:spacing w:val="1"/>
      <w:shd w:val="clear" w:color="auto" w:fill="FFFFFF"/>
    </w:rPr>
  </w:style>
  <w:style w:type="character" w:customStyle="1" w:styleId="Bodytext2NotItalic">
    <w:name w:val="Body text (2) + Not Italic"/>
    <w:aliases w:val="Spacing 0 pt,Body text (4) + Italic,Body text (3) + Not Italic"/>
    <w:basedOn w:val="Bodytext2"/>
    <w:rsid w:val="00AB3945"/>
    <w:rPr>
      <w:i/>
      <w:iCs/>
      <w:spacing w:val="1"/>
      <w:shd w:val="clear" w:color="auto" w:fill="FFFFFF"/>
    </w:rPr>
  </w:style>
  <w:style w:type="character" w:customStyle="1" w:styleId="Bodytext4pt">
    <w:name w:val="Body text + 4 pt"/>
    <w:aliases w:val="Spacing 0 pt45,Scale 150%"/>
    <w:basedOn w:val="Bodytext"/>
    <w:rsid w:val="00AB3945"/>
    <w:rPr>
      <w:spacing w:val="0"/>
      <w:sz w:val="8"/>
      <w:szCs w:val="8"/>
      <w:shd w:val="clear" w:color="auto" w:fill="FFFFFF"/>
    </w:rPr>
  </w:style>
  <w:style w:type="character" w:customStyle="1" w:styleId="Bodytext4pt3">
    <w:name w:val="Body text + 4 pt3"/>
    <w:aliases w:val="Italic,Spacing 0 pt44,Body text + Consolas,4 pt1,Body text (3) + 12.5 pt,Body text (6) + 12 pt"/>
    <w:basedOn w:val="Bodytext"/>
    <w:rsid w:val="00AB3945"/>
    <w:rPr>
      <w:i/>
      <w:iCs/>
      <w:noProof/>
      <w:spacing w:val="0"/>
      <w:sz w:val="8"/>
      <w:szCs w:val="8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AB3945"/>
    <w:rPr>
      <w:b/>
      <w:bCs/>
      <w:spacing w:val="8"/>
      <w:sz w:val="21"/>
      <w:szCs w:val="21"/>
      <w:shd w:val="clear" w:color="auto" w:fill="FFFFFF"/>
    </w:rPr>
  </w:style>
  <w:style w:type="character" w:customStyle="1" w:styleId="Headerorfooter2">
    <w:name w:val="Header or footer (2)_"/>
    <w:basedOn w:val="DefaultParagraphFont"/>
    <w:link w:val="Headerorfooter20"/>
    <w:rsid w:val="00AB3945"/>
    <w:rPr>
      <w:spacing w:val="6"/>
      <w:sz w:val="19"/>
      <w:szCs w:val="19"/>
      <w:shd w:val="clear" w:color="auto" w:fill="FFFFFF"/>
    </w:rPr>
  </w:style>
  <w:style w:type="character" w:customStyle="1" w:styleId="Bodytext3SmallCaps">
    <w:name w:val="Body text (3) + Small Caps"/>
    <w:basedOn w:val="Bodytext3"/>
    <w:rsid w:val="00AB3945"/>
    <w:rPr>
      <w:b/>
      <w:bCs/>
      <w:smallCaps/>
      <w:spacing w:val="8"/>
      <w:sz w:val="21"/>
      <w:szCs w:val="21"/>
      <w:shd w:val="clear" w:color="auto" w:fill="FFFFFF"/>
    </w:rPr>
  </w:style>
  <w:style w:type="character" w:customStyle="1" w:styleId="BodytextItalic">
    <w:name w:val="Body text + Italic"/>
    <w:aliases w:val="Spacing 0 pt43"/>
    <w:basedOn w:val="Bodytext"/>
    <w:rsid w:val="00AB3945"/>
    <w:rPr>
      <w:i/>
      <w:iCs/>
      <w:spacing w:val="1"/>
      <w:shd w:val="clear" w:color="auto" w:fill="FFFFFF"/>
    </w:rPr>
  </w:style>
  <w:style w:type="character" w:customStyle="1" w:styleId="Bodytext14pt">
    <w:name w:val="Body text + 14 pt"/>
    <w:aliases w:val="Bold,Spacing 0 pt42,Body text (3) + Arial"/>
    <w:basedOn w:val="Bodytext"/>
    <w:rsid w:val="00AB3945"/>
    <w:rPr>
      <w:b/>
      <w:bCs/>
      <w:spacing w:val="-2"/>
      <w:sz w:val="28"/>
      <w:szCs w:val="28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AB3945"/>
    <w:rPr>
      <w:i/>
      <w:iCs/>
      <w:spacing w:val="1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AB3945"/>
    <w:rPr>
      <w:spacing w:val="4"/>
      <w:sz w:val="18"/>
      <w:szCs w:val="18"/>
      <w:shd w:val="clear" w:color="auto" w:fill="FFFFFF"/>
    </w:rPr>
  </w:style>
  <w:style w:type="character" w:customStyle="1" w:styleId="Bodytext5Italic">
    <w:name w:val="Body text (5) + Italic"/>
    <w:aliases w:val="Spacing 0 pt41"/>
    <w:basedOn w:val="Bodytext5"/>
    <w:rsid w:val="00AB3945"/>
    <w:rPr>
      <w:i/>
      <w:iCs/>
      <w:noProof/>
      <w:spacing w:val="1"/>
      <w:sz w:val="18"/>
      <w:szCs w:val="18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AB3945"/>
    <w:rPr>
      <w:b/>
      <w:bCs/>
      <w:spacing w:val="8"/>
      <w:sz w:val="21"/>
      <w:szCs w:val="21"/>
      <w:shd w:val="clear" w:color="auto" w:fill="FFFFFF"/>
    </w:rPr>
  </w:style>
  <w:style w:type="character" w:customStyle="1" w:styleId="BodyText10">
    <w:name w:val="Body Text1"/>
    <w:basedOn w:val="Bodytext"/>
    <w:rsid w:val="00AB3945"/>
    <w:rPr>
      <w:spacing w:val="3"/>
      <w:shd w:val="clear" w:color="auto" w:fill="FFFFFF"/>
    </w:rPr>
  </w:style>
  <w:style w:type="character" w:customStyle="1" w:styleId="Bodytext4pt2">
    <w:name w:val="Body text + 4 pt2"/>
    <w:aliases w:val="Spacing 0 pt40"/>
    <w:basedOn w:val="Bodytext"/>
    <w:rsid w:val="00AB3945"/>
    <w:rPr>
      <w:spacing w:val="0"/>
      <w:sz w:val="8"/>
      <w:szCs w:val="8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AB3945"/>
    <w:rPr>
      <w:spacing w:val="3"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0"/>
    <w:rsid w:val="00AB3945"/>
    <w:rPr>
      <w:spacing w:val="6"/>
      <w:sz w:val="14"/>
      <w:szCs w:val="14"/>
      <w:shd w:val="clear" w:color="auto" w:fill="FFFFFF"/>
    </w:rPr>
  </w:style>
  <w:style w:type="character" w:customStyle="1" w:styleId="HeaderorfooterSpacing0pt">
    <w:name w:val="Header or footer + Spacing 0 pt"/>
    <w:basedOn w:val="Headerorfooter"/>
    <w:rsid w:val="00AB3945"/>
    <w:rPr>
      <w:noProof/>
      <w:spacing w:val="0"/>
      <w:sz w:val="14"/>
      <w:szCs w:val="14"/>
      <w:shd w:val="clear" w:color="auto" w:fill="FFFFFF"/>
    </w:rPr>
  </w:style>
  <w:style w:type="character" w:customStyle="1" w:styleId="Tableofcontents">
    <w:name w:val="Table of contents_"/>
    <w:basedOn w:val="DefaultParagraphFont"/>
    <w:link w:val="Tableofcontents0"/>
    <w:rsid w:val="00AB3945"/>
    <w:rPr>
      <w:spacing w:val="3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rsid w:val="00AB3945"/>
    <w:rPr>
      <w:i/>
      <w:iCs/>
      <w:spacing w:val="1"/>
      <w:shd w:val="clear" w:color="auto" w:fill="FFFFFF"/>
    </w:rPr>
  </w:style>
  <w:style w:type="character" w:customStyle="1" w:styleId="Tableofcontents2NotItalic">
    <w:name w:val="Table of contents (2) + Not Italic"/>
    <w:aliases w:val="Spacing 0 pt39"/>
    <w:basedOn w:val="Tableofcontents2"/>
    <w:rsid w:val="00AB3945"/>
    <w:rPr>
      <w:i/>
      <w:iCs/>
      <w:noProof/>
      <w:spacing w:val="3"/>
      <w:shd w:val="clear" w:color="auto" w:fill="FFFFFF"/>
    </w:rPr>
  </w:style>
  <w:style w:type="character" w:customStyle="1" w:styleId="Footnote">
    <w:name w:val="Footnote_"/>
    <w:basedOn w:val="DefaultParagraphFont"/>
    <w:link w:val="Footnote0"/>
    <w:rsid w:val="00AB3945"/>
    <w:rPr>
      <w:spacing w:val="3"/>
      <w:shd w:val="clear" w:color="auto" w:fill="FFFFFF"/>
    </w:rPr>
  </w:style>
  <w:style w:type="character" w:customStyle="1" w:styleId="Headerorfooter3">
    <w:name w:val="Header or footer (3)_"/>
    <w:basedOn w:val="DefaultParagraphFont"/>
    <w:link w:val="Headerorfooter31"/>
    <w:rsid w:val="00AB3945"/>
    <w:rPr>
      <w:spacing w:val="3"/>
      <w:shd w:val="clear" w:color="auto" w:fill="FFFFFF"/>
    </w:rPr>
  </w:style>
  <w:style w:type="character" w:customStyle="1" w:styleId="Footnote2">
    <w:name w:val="Footnote (2)_"/>
    <w:basedOn w:val="DefaultParagraphFont"/>
    <w:link w:val="Footnote20"/>
    <w:rsid w:val="00AB3945"/>
    <w:rPr>
      <w:spacing w:val="7"/>
      <w:sz w:val="15"/>
      <w:szCs w:val="15"/>
      <w:shd w:val="clear" w:color="auto" w:fill="FFFFFF"/>
    </w:rPr>
  </w:style>
  <w:style w:type="character" w:customStyle="1" w:styleId="Footnote2Italic">
    <w:name w:val="Footnote (2) + Italic"/>
    <w:aliases w:val="Spacing 0 pt38"/>
    <w:basedOn w:val="Footnote2"/>
    <w:rsid w:val="00AB3945"/>
    <w:rPr>
      <w:i/>
      <w:iCs/>
      <w:noProof/>
      <w:spacing w:val="0"/>
      <w:sz w:val="15"/>
      <w:szCs w:val="15"/>
      <w:shd w:val="clear" w:color="auto" w:fill="FFFFFF"/>
    </w:rPr>
  </w:style>
  <w:style w:type="character" w:customStyle="1" w:styleId="Footnote3">
    <w:name w:val="Footnote (3)_"/>
    <w:basedOn w:val="DefaultParagraphFont"/>
    <w:link w:val="Footnote30"/>
    <w:rsid w:val="00AB3945"/>
    <w:rPr>
      <w:spacing w:val="7"/>
      <w:sz w:val="13"/>
      <w:szCs w:val="13"/>
      <w:shd w:val="clear" w:color="auto" w:fill="FFFFFF"/>
    </w:rPr>
  </w:style>
  <w:style w:type="character" w:customStyle="1" w:styleId="Footnote3Spacing0pt">
    <w:name w:val="Footnote (3) + Spacing 0 pt"/>
    <w:basedOn w:val="Footnote3"/>
    <w:rsid w:val="00AB3945"/>
    <w:rPr>
      <w:noProof/>
      <w:spacing w:val="0"/>
      <w:sz w:val="13"/>
      <w:szCs w:val="13"/>
      <w:shd w:val="clear" w:color="auto" w:fill="FFFFFF"/>
    </w:rPr>
  </w:style>
  <w:style w:type="character" w:customStyle="1" w:styleId="Headerorfooter4">
    <w:name w:val="Header or footer (4)_"/>
    <w:basedOn w:val="DefaultParagraphFont"/>
    <w:link w:val="Headerorfooter40"/>
    <w:rsid w:val="00AB3945"/>
    <w:rPr>
      <w:spacing w:val="-2"/>
      <w:sz w:val="23"/>
      <w:szCs w:val="23"/>
      <w:shd w:val="clear" w:color="auto" w:fill="FFFFFF"/>
    </w:rPr>
  </w:style>
  <w:style w:type="character" w:customStyle="1" w:styleId="Heading32">
    <w:name w:val="Heading #3 (2)_"/>
    <w:basedOn w:val="DefaultParagraphFont"/>
    <w:link w:val="Heading320"/>
    <w:rsid w:val="00AB3945"/>
    <w:rPr>
      <w:i/>
      <w:iCs/>
      <w:spacing w:val="1"/>
      <w:shd w:val="clear" w:color="auto" w:fill="FFFFFF"/>
    </w:rPr>
  </w:style>
  <w:style w:type="character" w:customStyle="1" w:styleId="Heading32NotItalic">
    <w:name w:val="Heading #3 (2) + Not Italic"/>
    <w:aliases w:val="Spacing 0 pt37,Body text (3) + Arial1,Bold11"/>
    <w:basedOn w:val="Heading32"/>
    <w:rsid w:val="00AB3945"/>
    <w:rPr>
      <w:i/>
      <w:iCs/>
      <w:noProof/>
      <w:spacing w:val="3"/>
      <w:shd w:val="clear" w:color="auto" w:fill="FFFFFF"/>
    </w:rPr>
  </w:style>
  <w:style w:type="character" w:customStyle="1" w:styleId="BodytextSpacing2pt">
    <w:name w:val="Body text + Spacing 2 pt"/>
    <w:basedOn w:val="Bodytext"/>
    <w:rsid w:val="00AB3945"/>
    <w:rPr>
      <w:spacing w:val="49"/>
      <w:shd w:val="clear" w:color="auto" w:fill="FFFFFF"/>
    </w:rPr>
  </w:style>
  <w:style w:type="character" w:customStyle="1" w:styleId="Bodytext3Italic">
    <w:name w:val="Body text (3) + Italic"/>
    <w:aliases w:val="Spacing 0 pt36,Body text + 13 pt,Bold10"/>
    <w:basedOn w:val="Bodytext3"/>
    <w:rsid w:val="00AB3945"/>
    <w:rPr>
      <w:b/>
      <w:bCs/>
      <w:i/>
      <w:iCs/>
      <w:spacing w:val="16"/>
      <w:sz w:val="21"/>
      <w:szCs w:val="21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AB3945"/>
    <w:rPr>
      <w:spacing w:val="2"/>
      <w:sz w:val="23"/>
      <w:szCs w:val="23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AB3945"/>
    <w:rPr>
      <w:rFonts w:ascii="Arial Narrow" w:hAnsi="Arial Narrow" w:cs="Arial Narrow"/>
      <w:noProof/>
      <w:sz w:val="15"/>
      <w:szCs w:val="15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AB3945"/>
    <w:rPr>
      <w:spacing w:val="7"/>
      <w:sz w:val="15"/>
      <w:szCs w:val="15"/>
      <w:shd w:val="clear" w:color="auto" w:fill="FFFFFF"/>
    </w:rPr>
  </w:style>
  <w:style w:type="character" w:customStyle="1" w:styleId="Heading3Italic">
    <w:name w:val="Heading #3 + Italic"/>
    <w:aliases w:val="Spacing 0 pt35"/>
    <w:basedOn w:val="Heading3"/>
    <w:rsid w:val="00AB3945"/>
    <w:rPr>
      <w:i/>
      <w:iCs/>
      <w:spacing w:val="1"/>
      <w:shd w:val="clear" w:color="auto" w:fill="FFFFFF"/>
    </w:rPr>
  </w:style>
  <w:style w:type="character" w:customStyle="1" w:styleId="Bodytext4pt1">
    <w:name w:val="Body text + 4 pt1"/>
    <w:aliases w:val="Spacing 0 pt34"/>
    <w:basedOn w:val="Bodytext"/>
    <w:rsid w:val="00AB3945"/>
    <w:rPr>
      <w:spacing w:val="0"/>
      <w:sz w:val="8"/>
      <w:szCs w:val="8"/>
      <w:shd w:val="clear" w:color="auto" w:fill="FFFFFF"/>
    </w:rPr>
  </w:style>
  <w:style w:type="character" w:customStyle="1" w:styleId="Bodytext45pt">
    <w:name w:val="Body text + 4.5 pt"/>
    <w:aliases w:val="Spacing 0 pt33,Body text (6) + 12 pt1"/>
    <w:basedOn w:val="Bodytext"/>
    <w:rsid w:val="00AB3945"/>
    <w:rPr>
      <w:spacing w:val="0"/>
      <w:sz w:val="9"/>
      <w:szCs w:val="9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AB3945"/>
    <w:rPr>
      <w:spacing w:val="3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AB3945"/>
    <w:rPr>
      <w:spacing w:val="3"/>
      <w:shd w:val="clear" w:color="auto" w:fill="FFFFFF"/>
    </w:rPr>
  </w:style>
  <w:style w:type="character" w:customStyle="1" w:styleId="Tablecaption2">
    <w:name w:val="Table caption (2)_"/>
    <w:basedOn w:val="DefaultParagraphFont"/>
    <w:link w:val="Tablecaption20"/>
    <w:rsid w:val="00AB3945"/>
    <w:rPr>
      <w:i/>
      <w:iCs/>
      <w:spacing w:val="1"/>
      <w:shd w:val="clear" w:color="auto" w:fill="FFFFFF"/>
    </w:rPr>
  </w:style>
  <w:style w:type="character" w:customStyle="1" w:styleId="Tablecaption2NotItalic">
    <w:name w:val="Table caption (2) + Not Italic"/>
    <w:aliases w:val="Spacing 0 pt32,Body text + 18 pt,Bold9"/>
    <w:basedOn w:val="Tablecaption2"/>
    <w:rsid w:val="00AB3945"/>
    <w:rPr>
      <w:i/>
      <w:iCs/>
      <w:spacing w:val="3"/>
      <w:shd w:val="clear" w:color="auto" w:fill="FFFFFF"/>
    </w:rPr>
  </w:style>
  <w:style w:type="character" w:customStyle="1" w:styleId="BodytextItalic3">
    <w:name w:val="Body text + Italic3"/>
    <w:aliases w:val="Spacing 0 pt31,Body text + 16.5 pt,Bold8"/>
    <w:basedOn w:val="Bodytext"/>
    <w:rsid w:val="00AB3945"/>
    <w:rPr>
      <w:i/>
      <w:iCs/>
      <w:spacing w:val="1"/>
      <w:shd w:val="clear" w:color="auto" w:fill="FFFFFF"/>
    </w:rPr>
  </w:style>
  <w:style w:type="character" w:customStyle="1" w:styleId="Bodytext10pt">
    <w:name w:val="Body text + 10 pt"/>
    <w:aliases w:val="Spacing 0 pt30"/>
    <w:basedOn w:val="Bodytext"/>
    <w:rsid w:val="00AB3945"/>
    <w:rPr>
      <w:noProof/>
      <w:spacing w:val="0"/>
      <w:sz w:val="20"/>
      <w:szCs w:val="20"/>
      <w:shd w:val="clear" w:color="auto" w:fill="FFFFFF"/>
    </w:rPr>
  </w:style>
  <w:style w:type="character" w:customStyle="1" w:styleId="Bodytext105pt">
    <w:name w:val="Body text + 10.5 pt"/>
    <w:aliases w:val="Bold4,Spacing 0 pt29,Body text (7) + 10 pt,Italic3,Body text + 16.5 pt1,Bold7,Body text + Candara,9 pt"/>
    <w:basedOn w:val="Bodytext"/>
    <w:rsid w:val="00AB3945"/>
    <w:rPr>
      <w:b/>
      <w:bCs/>
      <w:spacing w:val="8"/>
      <w:sz w:val="21"/>
      <w:szCs w:val="21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AB3945"/>
    <w:rPr>
      <w:spacing w:val="6"/>
      <w:sz w:val="23"/>
      <w:szCs w:val="23"/>
      <w:shd w:val="clear" w:color="auto" w:fill="FFFFFF"/>
    </w:rPr>
  </w:style>
  <w:style w:type="character" w:customStyle="1" w:styleId="Footnote4">
    <w:name w:val="Footnote (4)_"/>
    <w:basedOn w:val="DefaultParagraphFont"/>
    <w:link w:val="Footnote40"/>
    <w:rsid w:val="00AB3945"/>
    <w:rPr>
      <w:b/>
      <w:bCs/>
      <w:spacing w:val="8"/>
      <w:sz w:val="21"/>
      <w:szCs w:val="21"/>
      <w:shd w:val="clear" w:color="auto" w:fill="FFFFFF"/>
    </w:rPr>
  </w:style>
  <w:style w:type="character" w:customStyle="1" w:styleId="Bodytext3Spacing0pt">
    <w:name w:val="Body text (3) + Spacing 0 pt"/>
    <w:basedOn w:val="Bodytext3"/>
    <w:rsid w:val="00AB3945"/>
    <w:rPr>
      <w:b/>
      <w:bCs/>
      <w:spacing w:val="9"/>
      <w:sz w:val="21"/>
      <w:szCs w:val="21"/>
      <w:shd w:val="clear" w:color="auto" w:fill="FFFFFF"/>
    </w:rPr>
  </w:style>
  <w:style w:type="character" w:customStyle="1" w:styleId="BodytextSpacing0pt">
    <w:name w:val="Body text + Spacing 0 pt"/>
    <w:basedOn w:val="Bodytext"/>
    <w:rsid w:val="00AB3945"/>
    <w:rPr>
      <w:spacing w:val="4"/>
      <w:shd w:val="clear" w:color="auto" w:fill="FFFFFF"/>
    </w:rPr>
  </w:style>
  <w:style w:type="character" w:customStyle="1" w:styleId="BodytextItalic2">
    <w:name w:val="Body text + Italic2"/>
    <w:aliases w:val="Spacing 0 pt28,Heading #3 (2) + 12.5 pt,Italic4,Body text + 8 pt"/>
    <w:basedOn w:val="Bodytext"/>
    <w:rsid w:val="00AB3945"/>
    <w:rPr>
      <w:i/>
      <w:iCs/>
      <w:spacing w:val="2"/>
      <w:shd w:val="clear" w:color="auto" w:fill="FFFFFF"/>
    </w:rPr>
  </w:style>
  <w:style w:type="character" w:customStyle="1" w:styleId="Bodytext2Spacing0pt">
    <w:name w:val="Body text (2) + Spacing 0 pt"/>
    <w:basedOn w:val="Bodytext2"/>
    <w:rsid w:val="00AB3945"/>
    <w:rPr>
      <w:i/>
      <w:iCs/>
      <w:spacing w:val="1"/>
      <w:shd w:val="clear" w:color="auto" w:fill="FFFFFF"/>
    </w:rPr>
  </w:style>
  <w:style w:type="character" w:customStyle="1" w:styleId="Heading6">
    <w:name w:val="Heading #6_"/>
    <w:basedOn w:val="DefaultParagraphFont"/>
    <w:link w:val="Heading60"/>
    <w:rsid w:val="00AB3945"/>
    <w:rPr>
      <w:spacing w:val="4"/>
      <w:shd w:val="clear" w:color="auto" w:fill="FFFFFF"/>
    </w:rPr>
  </w:style>
  <w:style w:type="character" w:customStyle="1" w:styleId="Heading6Italic">
    <w:name w:val="Heading #6 + Italic"/>
    <w:aliases w:val="Spacing 0 pt27,Header or footer (4) + Times New Roman,10 pt"/>
    <w:basedOn w:val="Heading6"/>
    <w:rsid w:val="00AB3945"/>
    <w:rPr>
      <w:i/>
      <w:iCs/>
      <w:spacing w:val="2"/>
      <w:shd w:val="clear" w:color="auto" w:fill="FFFFFF"/>
    </w:rPr>
  </w:style>
  <w:style w:type="character" w:customStyle="1" w:styleId="Bodytext2NotItalic1">
    <w:name w:val="Body text (2) + Not Italic1"/>
    <w:aliases w:val="Spacing 0 pt26,Header or footer (3) + Microsoft Sans Serif,4 pt,Picture caption + Not Bold,Heading #2 (2) + 20.5 pt,Italic6"/>
    <w:basedOn w:val="Bodytext2"/>
    <w:rsid w:val="00AB3945"/>
    <w:rPr>
      <w:i/>
      <w:iCs/>
      <w:spacing w:val="1"/>
      <w:shd w:val="clear" w:color="auto" w:fill="FFFFFF"/>
    </w:rPr>
  </w:style>
  <w:style w:type="character" w:customStyle="1" w:styleId="Footnote2Spacing0pt">
    <w:name w:val="Footnote (2) + Spacing 0 pt"/>
    <w:basedOn w:val="Footnote2"/>
    <w:rsid w:val="00AB3945"/>
    <w:rPr>
      <w:spacing w:val="6"/>
      <w:sz w:val="15"/>
      <w:szCs w:val="15"/>
      <w:shd w:val="clear" w:color="auto" w:fill="FFFFFF"/>
    </w:rPr>
  </w:style>
  <w:style w:type="character" w:customStyle="1" w:styleId="Headerorfooter411pt">
    <w:name w:val="Header or footer (4) + 11 pt"/>
    <w:aliases w:val="Spacing 0 pt25,Heading #3 + Not Italic"/>
    <w:basedOn w:val="Headerorfooter4"/>
    <w:rsid w:val="00AB3945"/>
    <w:rPr>
      <w:spacing w:val="3"/>
      <w:sz w:val="22"/>
      <w:szCs w:val="22"/>
      <w:shd w:val="clear" w:color="auto" w:fill="FFFFFF"/>
    </w:rPr>
  </w:style>
  <w:style w:type="character" w:customStyle="1" w:styleId="Bodytext100">
    <w:name w:val="Body text (10)_"/>
    <w:basedOn w:val="DefaultParagraphFont"/>
    <w:link w:val="Bodytext101"/>
    <w:rsid w:val="00AB3945"/>
    <w:rPr>
      <w:b/>
      <w:bCs/>
      <w:spacing w:val="10"/>
      <w:sz w:val="21"/>
      <w:szCs w:val="21"/>
      <w:shd w:val="clear" w:color="auto" w:fill="FFFFFF"/>
    </w:rPr>
  </w:style>
  <w:style w:type="character" w:customStyle="1" w:styleId="Bodytext1010pt">
    <w:name w:val="Body text (10) + 10 pt"/>
    <w:aliases w:val="Spacing 0 pt24,Body text (5) + 15 pt,Scale 200%"/>
    <w:basedOn w:val="Bodytext100"/>
    <w:rsid w:val="00AB3945"/>
    <w:rPr>
      <w:b/>
      <w:bCs/>
      <w:spacing w:val="7"/>
      <w:sz w:val="20"/>
      <w:szCs w:val="20"/>
      <w:shd w:val="clear" w:color="auto" w:fill="FFFFFF"/>
    </w:rPr>
  </w:style>
  <w:style w:type="character" w:customStyle="1" w:styleId="Bodytext1010pt1">
    <w:name w:val="Body text (10) + 10 pt1"/>
    <w:aliases w:val="Not Bold,Spacing 0 pt23,Picture caption (9) + Calibri,8 pt1,Body text (16) + 13 pt,Not Italic3,Body text (9) + 9.5 pt,Body text (5) + Italic2,Body text (10) + Times New Roman"/>
    <w:basedOn w:val="Bodytext100"/>
    <w:rsid w:val="00AB3945"/>
    <w:rPr>
      <w:b/>
      <w:bCs/>
      <w:spacing w:val="8"/>
      <w:sz w:val="20"/>
      <w:szCs w:val="20"/>
      <w:shd w:val="clear" w:color="auto" w:fill="FFFFFF"/>
    </w:rPr>
  </w:style>
  <w:style w:type="character" w:customStyle="1" w:styleId="Bodytext311pt">
    <w:name w:val="Body text (3) + 11 pt"/>
    <w:aliases w:val="Not Bold2,Spacing 0 pt22,Body text + 9.5 pt,Body text + Century Gothic,9.5 pt,Body text (5) + Candara"/>
    <w:basedOn w:val="Bodytext3"/>
    <w:rsid w:val="00AB3945"/>
    <w:rPr>
      <w:b/>
      <w:bCs/>
      <w:spacing w:val="4"/>
      <w:sz w:val="22"/>
      <w:szCs w:val="2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AB3945"/>
    <w:rPr>
      <w:spacing w:val="3"/>
      <w:shd w:val="clear" w:color="auto" w:fill="FFFFFF"/>
    </w:rPr>
  </w:style>
  <w:style w:type="character" w:customStyle="1" w:styleId="TablecaptionSpacing0pt">
    <w:name w:val="Table caption + Spacing 0 pt"/>
    <w:basedOn w:val="Tablecaption"/>
    <w:rsid w:val="00AB3945"/>
    <w:rPr>
      <w:spacing w:val="4"/>
      <w:shd w:val="clear" w:color="auto" w:fill="FFFFFF"/>
    </w:rPr>
  </w:style>
  <w:style w:type="character" w:customStyle="1" w:styleId="Tablecaption75pt">
    <w:name w:val="Table caption + 7.5 pt"/>
    <w:aliases w:val="Spacing 0 pt21,Table caption (4) + Not Italic"/>
    <w:basedOn w:val="Tablecaption"/>
    <w:rsid w:val="00AB3945"/>
    <w:rPr>
      <w:spacing w:val="6"/>
      <w:sz w:val="15"/>
      <w:szCs w:val="15"/>
      <w:shd w:val="clear" w:color="auto" w:fill="FFFFFF"/>
    </w:rPr>
  </w:style>
  <w:style w:type="character" w:customStyle="1" w:styleId="Bodytext10pt1">
    <w:name w:val="Body text + 10 pt1"/>
    <w:aliases w:val="Spacing 0 pt20,Picture caption (5) + Calibri,7.5 pt,Body text (5) + 11 pt"/>
    <w:basedOn w:val="Bodytext"/>
    <w:rsid w:val="00AB3945"/>
    <w:rPr>
      <w:noProof/>
      <w:spacing w:val="0"/>
      <w:sz w:val="20"/>
      <w:szCs w:val="20"/>
      <w:shd w:val="clear" w:color="auto" w:fill="FFFFFF"/>
    </w:rPr>
  </w:style>
  <w:style w:type="character" w:customStyle="1" w:styleId="Headerorfooter5">
    <w:name w:val="Header or footer (5)_"/>
    <w:basedOn w:val="DefaultParagraphFont"/>
    <w:link w:val="Headerorfooter50"/>
    <w:rsid w:val="00AB3945"/>
    <w:rPr>
      <w:spacing w:val="6"/>
      <w:sz w:val="15"/>
      <w:szCs w:val="15"/>
      <w:shd w:val="clear" w:color="auto" w:fill="FFFFFF"/>
    </w:rPr>
  </w:style>
  <w:style w:type="character" w:customStyle="1" w:styleId="TableofcontentsSpacing0pt">
    <w:name w:val="Table of contents + Spacing 0 pt"/>
    <w:basedOn w:val="Tableofcontents"/>
    <w:rsid w:val="00AB3945"/>
    <w:rPr>
      <w:spacing w:val="4"/>
      <w:shd w:val="clear" w:color="auto" w:fill="FFFFFF"/>
    </w:rPr>
  </w:style>
  <w:style w:type="character" w:customStyle="1" w:styleId="FootnoteSpacing0pt">
    <w:name w:val="Footnote + Spacing 0 pt"/>
    <w:basedOn w:val="Footnote"/>
    <w:rsid w:val="00AB3945"/>
    <w:rPr>
      <w:spacing w:val="4"/>
      <w:shd w:val="clear" w:color="auto" w:fill="FFFFFF"/>
    </w:rPr>
  </w:style>
  <w:style w:type="character" w:customStyle="1" w:styleId="Headerorfooter6">
    <w:name w:val="Header or footer (6)_"/>
    <w:basedOn w:val="DefaultParagraphFont"/>
    <w:link w:val="Headerorfooter60"/>
    <w:rsid w:val="00AB3945"/>
    <w:rPr>
      <w:b/>
      <w:bCs/>
      <w:spacing w:val="7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AB3945"/>
    <w:rPr>
      <w:i/>
      <w:iCs/>
      <w:spacing w:val="2"/>
      <w:shd w:val="clear" w:color="auto" w:fill="FFFFFF"/>
    </w:rPr>
  </w:style>
  <w:style w:type="character" w:customStyle="1" w:styleId="Heading62NotItalic">
    <w:name w:val="Heading #6 (2) + Not Italic"/>
    <w:aliases w:val="Spacing 0 pt19,Picture caption (5) + Times New Roman,8 pt,Body text (3) + Not Bold"/>
    <w:basedOn w:val="Heading62"/>
    <w:rsid w:val="00AB3945"/>
    <w:rPr>
      <w:i/>
      <w:iCs/>
      <w:spacing w:val="4"/>
      <w:shd w:val="clear" w:color="auto" w:fill="FFFFFF"/>
    </w:rPr>
  </w:style>
  <w:style w:type="character" w:customStyle="1" w:styleId="Heading5">
    <w:name w:val="Heading #5_"/>
    <w:basedOn w:val="DefaultParagraphFont"/>
    <w:link w:val="Heading50"/>
    <w:rsid w:val="00AB3945"/>
    <w:rPr>
      <w:spacing w:val="4"/>
      <w:shd w:val="clear" w:color="auto" w:fill="FFFFFF"/>
    </w:rPr>
  </w:style>
  <w:style w:type="character" w:customStyle="1" w:styleId="Heading545pt">
    <w:name w:val="Heading #5 + 4.5 pt"/>
    <w:aliases w:val="Spacing 0 pt18,Picture caption (6) + Times New Roman,8 pt2,Picture caption (5) + Italic"/>
    <w:basedOn w:val="Heading5"/>
    <w:rsid w:val="00AB3945"/>
    <w:rPr>
      <w:spacing w:val="0"/>
      <w:sz w:val="9"/>
      <w:szCs w:val="9"/>
      <w:shd w:val="clear" w:color="auto" w:fill="FFFFFF"/>
    </w:rPr>
  </w:style>
  <w:style w:type="character" w:customStyle="1" w:styleId="Heading514pt">
    <w:name w:val="Heading #5 + 14 pt"/>
    <w:aliases w:val="Bold3,Spacing 0 pt17,Picture caption + 12.5 pt,Body text (7) + 9 pt,Body text + 15.5 pt"/>
    <w:basedOn w:val="Heading5"/>
    <w:rsid w:val="00AB3945"/>
    <w:rPr>
      <w:b/>
      <w:bCs/>
      <w:spacing w:val="3"/>
      <w:sz w:val="28"/>
      <w:szCs w:val="28"/>
      <w:shd w:val="clear" w:color="auto" w:fill="FFFFFF"/>
    </w:rPr>
  </w:style>
  <w:style w:type="character" w:customStyle="1" w:styleId="Bodytext14pt1">
    <w:name w:val="Body text + 14 pt1"/>
    <w:aliases w:val="Bold2,Picture caption (12) + Calibri,16 pt,Body text (12) + 13 pt1,Body text (3) + 13 pt"/>
    <w:basedOn w:val="Bodytext"/>
    <w:rsid w:val="00AB3945"/>
    <w:rPr>
      <w:b/>
      <w:bCs/>
      <w:spacing w:val="3"/>
      <w:sz w:val="28"/>
      <w:szCs w:val="28"/>
      <w:shd w:val="clear" w:color="auto" w:fill="FFFFFF"/>
    </w:rPr>
  </w:style>
  <w:style w:type="character" w:customStyle="1" w:styleId="Bodytext311pt1">
    <w:name w:val="Body text (3) + 11 pt1"/>
    <w:aliases w:val="Not Bold1,Italic2,Spacing 0 pt16,Picture caption (9) + 7.5 pt,Picture caption (9) + 8.5 pt,Body text (2) + Not Bold,Body text (13) + 10.5 pt,Body text (2) + 13 pt,Body text (15) + Times New Roman,12 pt,Body text (2) + 12 pt"/>
    <w:basedOn w:val="Bodytext3"/>
    <w:rsid w:val="00AB3945"/>
    <w:rPr>
      <w:b/>
      <w:bCs/>
      <w:i/>
      <w:iCs/>
      <w:spacing w:val="2"/>
      <w:sz w:val="22"/>
      <w:szCs w:val="22"/>
      <w:shd w:val="clear" w:color="auto" w:fill="FFFFFF"/>
    </w:rPr>
  </w:style>
  <w:style w:type="character" w:customStyle="1" w:styleId="Headerorfooter3Spacing0pt">
    <w:name w:val="Header or footer (3) + Spacing 0 pt"/>
    <w:basedOn w:val="Headerorfooter3"/>
    <w:rsid w:val="00AB3945"/>
    <w:rPr>
      <w:spacing w:val="1"/>
      <w:shd w:val="clear" w:color="auto" w:fill="FFFFFF"/>
    </w:rPr>
  </w:style>
  <w:style w:type="character" w:customStyle="1" w:styleId="Heading1Spacing0pt">
    <w:name w:val="Heading #1 + Spacing 0 pt"/>
    <w:basedOn w:val="Heading1"/>
    <w:rsid w:val="00AB3945"/>
    <w:rPr>
      <w:spacing w:val="4"/>
      <w:shd w:val="clear" w:color="auto" w:fill="FFFFFF"/>
    </w:rPr>
  </w:style>
  <w:style w:type="character" w:customStyle="1" w:styleId="Tableofcontents2Spacing0pt">
    <w:name w:val="Table of contents (2) + Spacing 0 pt"/>
    <w:basedOn w:val="Tableofcontents2"/>
    <w:rsid w:val="00AB3945"/>
    <w:rPr>
      <w:i/>
      <w:iCs/>
      <w:spacing w:val="2"/>
      <w:shd w:val="clear" w:color="auto" w:fill="FFFFFF"/>
    </w:rPr>
  </w:style>
  <w:style w:type="character" w:customStyle="1" w:styleId="TableofcontentsItalic">
    <w:name w:val="Table of contents + Italic"/>
    <w:aliases w:val="Spacing 0 pt15,Body text + 6.5 pt"/>
    <w:basedOn w:val="Tableofcontents"/>
    <w:rsid w:val="00AB3945"/>
    <w:rPr>
      <w:i/>
      <w:iCs/>
      <w:spacing w:val="2"/>
      <w:shd w:val="clear" w:color="auto" w:fill="FFFFFF"/>
    </w:rPr>
  </w:style>
  <w:style w:type="character" w:customStyle="1" w:styleId="Headerorfooter7">
    <w:name w:val="Header or footer (7)_"/>
    <w:basedOn w:val="DefaultParagraphFont"/>
    <w:link w:val="Headerorfooter70"/>
    <w:rsid w:val="00AB3945"/>
    <w:rPr>
      <w:spacing w:val="8"/>
      <w:shd w:val="clear" w:color="auto" w:fill="FFFFFF"/>
    </w:rPr>
  </w:style>
  <w:style w:type="character" w:customStyle="1" w:styleId="Bodytext6pt">
    <w:name w:val="Body text + 6 pt"/>
    <w:aliases w:val="Spacing 0 pt14"/>
    <w:basedOn w:val="Bodytext"/>
    <w:rsid w:val="00AB3945"/>
    <w:rPr>
      <w:spacing w:val="0"/>
      <w:sz w:val="12"/>
      <w:szCs w:val="12"/>
      <w:shd w:val="clear" w:color="auto" w:fill="FFFFFF"/>
    </w:rPr>
  </w:style>
  <w:style w:type="character" w:customStyle="1" w:styleId="Bodytext24pt">
    <w:name w:val="Body text (2) + 4 pt"/>
    <w:aliases w:val="Not Italic,Spacing 0 pt13,Body text (2) + 18 pt,Picture caption + Candara,Bold6,Body text (13) + 10.5 pt1,Body text (12) + 13 pt,Body text + 9 pt,Heading #5 + 9.5 pt"/>
    <w:basedOn w:val="Bodytext2"/>
    <w:rsid w:val="00AB3945"/>
    <w:rPr>
      <w:i/>
      <w:iCs/>
      <w:spacing w:val="1"/>
      <w:shd w:val="clear" w:color="auto" w:fill="FFFFFF"/>
    </w:rPr>
  </w:style>
  <w:style w:type="character" w:customStyle="1" w:styleId="Heading64pt">
    <w:name w:val="Heading #6 + 4 pt"/>
    <w:aliases w:val="Spacing 0 pt12,Body text (8) + 9.5 pt"/>
    <w:basedOn w:val="Heading6"/>
    <w:rsid w:val="00AB3945"/>
    <w:rPr>
      <w:spacing w:val="0"/>
      <w:sz w:val="8"/>
      <w:szCs w:val="8"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AB3945"/>
    <w:rPr>
      <w:i/>
      <w:iCs/>
      <w:spacing w:val="3"/>
      <w:shd w:val="clear" w:color="auto" w:fill="FFFFFF"/>
    </w:rPr>
  </w:style>
  <w:style w:type="character" w:customStyle="1" w:styleId="Bodytext8Spacing0pt">
    <w:name w:val="Body text (8) + Spacing 0 pt"/>
    <w:basedOn w:val="Bodytext8"/>
    <w:rsid w:val="00AB3945"/>
    <w:rPr>
      <w:spacing w:val="6"/>
      <w:sz w:val="15"/>
      <w:szCs w:val="15"/>
      <w:shd w:val="clear" w:color="auto" w:fill="FFFFFF"/>
    </w:rPr>
  </w:style>
  <w:style w:type="character" w:customStyle="1" w:styleId="Bodytext29pt">
    <w:name w:val="Body text (2) + 9 pt"/>
    <w:aliases w:val="Spacing 0 pt11,Body text + Constantia,15 pt,Bold5,Scale 50%,Body text (12) + Constantia,Not Italic4"/>
    <w:basedOn w:val="Bodytext2"/>
    <w:rsid w:val="00AB3945"/>
    <w:rPr>
      <w:i/>
      <w:iCs/>
      <w:spacing w:val="1"/>
      <w:shd w:val="clear" w:color="auto" w:fill="FFFFFF"/>
    </w:rPr>
  </w:style>
  <w:style w:type="character" w:customStyle="1" w:styleId="Bodytext29pt1">
    <w:name w:val="Body text (2) + 9 pt1"/>
    <w:aliases w:val="Not Italic1,Spacing 0 pt10,Body text (7) + Calibri,10 pt1"/>
    <w:basedOn w:val="Bodytext2"/>
    <w:rsid w:val="00AB3945"/>
    <w:rPr>
      <w:i/>
      <w:iCs/>
      <w:spacing w:val="1"/>
      <w:shd w:val="clear" w:color="auto" w:fill="FFFFFF"/>
    </w:rPr>
  </w:style>
  <w:style w:type="character" w:customStyle="1" w:styleId="Bodytext5Spacing0pt">
    <w:name w:val="Body text (5) + Spacing 0 pt"/>
    <w:basedOn w:val="Bodytext5"/>
    <w:rsid w:val="00AB3945"/>
    <w:rPr>
      <w:spacing w:val="5"/>
      <w:sz w:val="18"/>
      <w:szCs w:val="18"/>
      <w:shd w:val="clear" w:color="auto" w:fill="FFFFFF"/>
    </w:rPr>
  </w:style>
  <w:style w:type="character" w:customStyle="1" w:styleId="Headerorfooter8">
    <w:name w:val="Header or footer (8)_"/>
    <w:basedOn w:val="DefaultParagraphFont"/>
    <w:link w:val="Headerorfooter80"/>
    <w:rsid w:val="00AB3945"/>
    <w:rPr>
      <w:b/>
      <w:bCs/>
      <w:i/>
      <w:iCs/>
      <w:spacing w:val="18"/>
      <w:sz w:val="19"/>
      <w:szCs w:val="19"/>
      <w:shd w:val="clear" w:color="auto" w:fill="FFFFFF"/>
    </w:rPr>
  </w:style>
  <w:style w:type="character" w:customStyle="1" w:styleId="Headerorfooter6NotBold">
    <w:name w:val="Header or footer (6) + Not Bold"/>
    <w:aliases w:val="Spacing 0 pt9,Body text (16) + 9.5 pt,Not Italic2,Table caption (4) + 4 pt,Body text + Candara1,12.5 pt"/>
    <w:basedOn w:val="Headerorfooter6"/>
    <w:rsid w:val="00AB3945"/>
    <w:rPr>
      <w:b/>
      <w:bCs/>
      <w:spacing w:val="8"/>
      <w:shd w:val="clear" w:color="auto" w:fill="FFFFFF"/>
    </w:rPr>
  </w:style>
  <w:style w:type="character" w:customStyle="1" w:styleId="HeaderorfooterSpacing0pt1">
    <w:name w:val="Header or footer + Spacing 0 pt1"/>
    <w:basedOn w:val="Headerorfooter"/>
    <w:rsid w:val="00AB3945"/>
    <w:rPr>
      <w:spacing w:val="10"/>
      <w:sz w:val="14"/>
      <w:szCs w:val="14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AB3945"/>
    <w:rPr>
      <w:spacing w:val="3"/>
      <w:shd w:val="clear" w:color="auto" w:fill="FFFFFF"/>
    </w:rPr>
  </w:style>
  <w:style w:type="character" w:customStyle="1" w:styleId="Heading4">
    <w:name w:val="Heading #4_"/>
    <w:basedOn w:val="DefaultParagraphFont"/>
    <w:link w:val="Heading40"/>
    <w:rsid w:val="00AB3945"/>
    <w:rPr>
      <w:spacing w:val="4"/>
      <w:shd w:val="clear" w:color="auto" w:fill="FFFFFF"/>
    </w:rPr>
  </w:style>
  <w:style w:type="character" w:customStyle="1" w:styleId="Bodytext4Spacing0pt">
    <w:name w:val="Body text (4) + Spacing 0 pt"/>
    <w:basedOn w:val="Bodytext4"/>
    <w:rsid w:val="00AB3945"/>
    <w:rPr>
      <w:i/>
      <w:iCs/>
      <w:spacing w:val="3"/>
      <w:sz w:val="18"/>
      <w:szCs w:val="18"/>
      <w:shd w:val="clear" w:color="auto" w:fill="FFFFFF"/>
    </w:rPr>
  </w:style>
  <w:style w:type="character" w:customStyle="1" w:styleId="Bodytext5Italic1">
    <w:name w:val="Body text (5) + Italic1"/>
    <w:aliases w:val="Spacing 0 pt8,Body text (7) + Calibri1"/>
    <w:basedOn w:val="Bodytext5"/>
    <w:rsid w:val="00AB3945"/>
    <w:rPr>
      <w:i/>
      <w:iCs/>
      <w:noProof/>
      <w:spacing w:val="3"/>
      <w:sz w:val="18"/>
      <w:szCs w:val="18"/>
      <w:shd w:val="clear" w:color="auto" w:fill="FFFFFF"/>
    </w:rPr>
  </w:style>
  <w:style w:type="character" w:customStyle="1" w:styleId="Heading63">
    <w:name w:val="Heading #6 (3)_"/>
    <w:basedOn w:val="DefaultParagraphFont"/>
    <w:link w:val="Heading630"/>
    <w:rsid w:val="00AB3945"/>
    <w:rPr>
      <w:spacing w:val="5"/>
      <w:sz w:val="23"/>
      <w:szCs w:val="23"/>
      <w:shd w:val="clear" w:color="auto" w:fill="FFFFFF"/>
    </w:rPr>
  </w:style>
  <w:style w:type="character" w:customStyle="1" w:styleId="Heading54pt">
    <w:name w:val="Heading #5 + 4 pt"/>
    <w:aliases w:val="Spacing 0 pt7"/>
    <w:basedOn w:val="Heading5"/>
    <w:rsid w:val="00AB3945"/>
    <w:rPr>
      <w:spacing w:val="0"/>
      <w:sz w:val="8"/>
      <w:szCs w:val="8"/>
      <w:shd w:val="clear" w:color="auto" w:fill="FFFFFF"/>
    </w:rPr>
  </w:style>
  <w:style w:type="character" w:customStyle="1" w:styleId="Bodytext13">
    <w:name w:val="Body text (13)_"/>
    <w:basedOn w:val="DefaultParagraphFont"/>
    <w:link w:val="Bodytext130"/>
    <w:rsid w:val="00AB3945"/>
    <w:rPr>
      <w:rFonts w:ascii="Arial" w:hAnsi="Arial" w:cs="Arial"/>
      <w:i/>
      <w:iCs/>
      <w:noProof/>
      <w:sz w:val="13"/>
      <w:szCs w:val="13"/>
      <w:shd w:val="clear" w:color="auto" w:fill="FFFFFF"/>
    </w:rPr>
  </w:style>
  <w:style w:type="character" w:customStyle="1" w:styleId="Bodytext105pt1">
    <w:name w:val="Body text + 10.5 pt1"/>
    <w:aliases w:val="Bold1,Spacing 0 pt6,Picture caption (13) + Times New Roman,6 pt,Body text (24) + Times New Roman,10.5 pt,Body text (5) + 4 pt1,Body text + 9 pt1,Small Caps"/>
    <w:basedOn w:val="Bodytext"/>
    <w:rsid w:val="00AB3945"/>
    <w:rPr>
      <w:b/>
      <w:bCs/>
      <w:spacing w:val="9"/>
      <w:sz w:val="21"/>
      <w:szCs w:val="21"/>
      <w:shd w:val="clear" w:color="auto" w:fill="FFFFFF"/>
    </w:rPr>
  </w:style>
  <w:style w:type="character" w:customStyle="1" w:styleId="Heading645pt">
    <w:name w:val="Heading #6 + 4.5 pt"/>
    <w:aliases w:val="Spacing 0 pt5,Body text (8) + Bold"/>
    <w:basedOn w:val="Heading6"/>
    <w:rsid w:val="00AB3945"/>
    <w:rPr>
      <w:spacing w:val="0"/>
      <w:sz w:val="9"/>
      <w:szCs w:val="9"/>
      <w:shd w:val="clear" w:color="auto" w:fill="FFFFFF"/>
    </w:rPr>
  </w:style>
  <w:style w:type="character" w:customStyle="1" w:styleId="Headerorfooter30">
    <w:name w:val="Header or footer (3)"/>
    <w:basedOn w:val="Headerorfooter3"/>
    <w:rsid w:val="00AB3945"/>
    <w:rPr>
      <w:spacing w:val="3"/>
      <w:shd w:val="clear" w:color="auto" w:fill="FFFFFF"/>
    </w:rPr>
  </w:style>
  <w:style w:type="character" w:customStyle="1" w:styleId="Heading22">
    <w:name w:val="Heading #2 (2)_"/>
    <w:basedOn w:val="DefaultParagraphFont"/>
    <w:link w:val="Heading220"/>
    <w:rsid w:val="00AB3945"/>
    <w:rPr>
      <w:spacing w:val="4"/>
      <w:sz w:val="23"/>
      <w:szCs w:val="23"/>
      <w:shd w:val="clear" w:color="auto" w:fill="FFFFFF"/>
    </w:rPr>
  </w:style>
  <w:style w:type="character" w:customStyle="1" w:styleId="BodytextItalic1">
    <w:name w:val="Body text + Italic1"/>
    <w:basedOn w:val="Bodytext"/>
    <w:rsid w:val="00AB3945"/>
    <w:rPr>
      <w:i/>
      <w:iCs/>
      <w:spacing w:val="3"/>
      <w:shd w:val="clear" w:color="auto" w:fill="FFFFFF"/>
    </w:rPr>
  </w:style>
  <w:style w:type="character" w:customStyle="1" w:styleId="BodytextSpacing0pt1">
    <w:name w:val="Body text + Spacing 0 pt1"/>
    <w:basedOn w:val="Bodytext"/>
    <w:rsid w:val="00AB3945"/>
    <w:rPr>
      <w:noProof/>
      <w:spacing w:val="0"/>
      <w:shd w:val="clear" w:color="auto" w:fill="FFFFFF"/>
    </w:rPr>
  </w:style>
  <w:style w:type="character" w:customStyle="1" w:styleId="Bodytext314pt">
    <w:name w:val="Body text (3) + 14 pt"/>
    <w:aliases w:val="Spacing 0 pt4,Body text + 7.5 pt,Body text (2) + Italic"/>
    <w:basedOn w:val="Bodytext3"/>
    <w:rsid w:val="00AB3945"/>
    <w:rPr>
      <w:b/>
      <w:bCs/>
      <w:spacing w:val="3"/>
      <w:sz w:val="28"/>
      <w:szCs w:val="28"/>
      <w:shd w:val="clear" w:color="auto" w:fill="FFFFFF"/>
    </w:rPr>
  </w:style>
  <w:style w:type="character" w:customStyle="1" w:styleId="Bodytext3Italic1">
    <w:name w:val="Body text (3) + Italic1"/>
    <w:aliases w:val="Spacing 0 pt3,Body text + 7.5 pt1"/>
    <w:basedOn w:val="Bodytext3"/>
    <w:rsid w:val="00AB3945"/>
    <w:rPr>
      <w:b/>
      <w:bCs/>
      <w:i/>
      <w:iCs/>
      <w:spacing w:val="4"/>
      <w:sz w:val="21"/>
      <w:szCs w:val="21"/>
      <w:shd w:val="clear" w:color="auto" w:fill="FFFFFF"/>
    </w:rPr>
  </w:style>
  <w:style w:type="character" w:customStyle="1" w:styleId="Bodytext4NotItalic">
    <w:name w:val="Body text (4) + Not Italic"/>
    <w:aliases w:val="Spacing 0 pt2,Table caption + 9.5 pt,Body text + 13 pt1"/>
    <w:basedOn w:val="Bodytext4"/>
    <w:rsid w:val="00AB3945"/>
    <w:rPr>
      <w:i/>
      <w:iCs/>
      <w:spacing w:val="5"/>
      <w:sz w:val="18"/>
      <w:szCs w:val="18"/>
      <w:shd w:val="clear" w:color="auto" w:fill="FFFFFF"/>
    </w:rPr>
  </w:style>
  <w:style w:type="character" w:customStyle="1" w:styleId="Bodytext84pt">
    <w:name w:val="Body text (8) + 4 pt"/>
    <w:aliases w:val="Italic1,Spacing 0 pt1,Body text (13) + 10.5 pt2,Body text (15) + Not Italic,Body text (5) + 4 pt"/>
    <w:basedOn w:val="Bodytext8"/>
    <w:rsid w:val="00AB3945"/>
    <w:rPr>
      <w:i/>
      <w:iCs/>
      <w:noProof/>
      <w:spacing w:val="0"/>
      <w:sz w:val="8"/>
      <w:szCs w:val="8"/>
      <w:shd w:val="clear" w:color="auto" w:fill="FFFFFF"/>
    </w:rPr>
  </w:style>
  <w:style w:type="paragraph" w:customStyle="1" w:styleId="Bodytext1">
    <w:name w:val="Body text1"/>
    <w:basedOn w:val="Normal"/>
    <w:link w:val="Bodytext"/>
    <w:rsid w:val="00AB3945"/>
    <w:pPr>
      <w:widowControl w:val="0"/>
      <w:shd w:val="clear" w:color="auto" w:fill="FFFFFF"/>
      <w:spacing w:after="180" w:line="269" w:lineRule="exact"/>
      <w:ind w:hanging="1100"/>
      <w:jc w:val="righ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Bodytext20">
    <w:name w:val="Body text (2)"/>
    <w:basedOn w:val="Normal"/>
    <w:link w:val="Bodytext2"/>
    <w:rsid w:val="00AB3945"/>
    <w:pPr>
      <w:widowControl w:val="0"/>
      <w:shd w:val="clear" w:color="auto" w:fill="FFFFFF"/>
      <w:spacing w:before="180" w:after="600" w:line="240" w:lineRule="atLeast"/>
      <w:ind w:hanging="110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30">
    <w:name w:val="Body text (3)"/>
    <w:basedOn w:val="Normal"/>
    <w:link w:val="Bodytext3"/>
    <w:rsid w:val="00AB3945"/>
    <w:pPr>
      <w:widowControl w:val="0"/>
      <w:shd w:val="clear" w:color="auto" w:fill="FFFFFF"/>
      <w:spacing w:before="120" w:after="180" w:line="240" w:lineRule="atLeast"/>
      <w:ind w:hanging="520"/>
      <w:jc w:val="both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erorfooter20">
    <w:name w:val="Header or footer (2)"/>
    <w:basedOn w:val="Normal"/>
    <w:link w:val="Headerorfooter2"/>
    <w:rsid w:val="00AB394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19"/>
      <w:szCs w:val="19"/>
    </w:rPr>
  </w:style>
  <w:style w:type="paragraph" w:customStyle="1" w:styleId="Bodytext40">
    <w:name w:val="Body text (4)"/>
    <w:basedOn w:val="Normal"/>
    <w:link w:val="Bodytext4"/>
    <w:rsid w:val="00AB3945"/>
    <w:pPr>
      <w:widowControl w:val="0"/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i/>
      <w:iCs/>
      <w:spacing w:val="1"/>
      <w:sz w:val="18"/>
      <w:szCs w:val="18"/>
    </w:rPr>
  </w:style>
  <w:style w:type="paragraph" w:customStyle="1" w:styleId="Bodytext50">
    <w:name w:val="Body text (5)"/>
    <w:basedOn w:val="Normal"/>
    <w:link w:val="Bodytext5"/>
    <w:rsid w:val="00AB3945"/>
    <w:pPr>
      <w:widowControl w:val="0"/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spacing w:val="4"/>
      <w:sz w:val="18"/>
      <w:szCs w:val="18"/>
    </w:rPr>
  </w:style>
  <w:style w:type="paragraph" w:customStyle="1" w:styleId="Picturecaption0">
    <w:name w:val="Picture caption"/>
    <w:basedOn w:val="Normal"/>
    <w:link w:val="Picturecaption"/>
    <w:rsid w:val="00AB394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ing30">
    <w:name w:val="Heading #3"/>
    <w:basedOn w:val="Normal"/>
    <w:link w:val="Heading3"/>
    <w:rsid w:val="00AB3945"/>
    <w:pPr>
      <w:widowControl w:val="0"/>
      <w:shd w:val="clear" w:color="auto" w:fill="FFFFFF"/>
      <w:spacing w:line="412" w:lineRule="exact"/>
      <w:jc w:val="both"/>
      <w:outlineLvl w:val="2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AB3945"/>
    <w:pPr>
      <w:widowControl w:val="0"/>
      <w:shd w:val="clear" w:color="auto" w:fill="FFFFFF"/>
      <w:spacing w:line="200" w:lineRule="exact"/>
      <w:jc w:val="right"/>
    </w:pPr>
    <w:rPr>
      <w:rFonts w:asciiTheme="minorHAnsi" w:eastAsiaTheme="minorHAnsi" w:hAnsiTheme="minorHAnsi" w:cstheme="minorBidi"/>
      <w:spacing w:val="6"/>
      <w:sz w:val="14"/>
      <w:szCs w:val="14"/>
    </w:rPr>
  </w:style>
  <w:style w:type="paragraph" w:customStyle="1" w:styleId="Tableofcontents0">
    <w:name w:val="Table of contents"/>
    <w:basedOn w:val="Normal"/>
    <w:link w:val="Tableofcontents"/>
    <w:rsid w:val="00AB3945"/>
    <w:pPr>
      <w:widowControl w:val="0"/>
      <w:shd w:val="clear" w:color="auto" w:fill="FFFFFF"/>
      <w:spacing w:line="37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Tableofcontents20">
    <w:name w:val="Table of contents (2)"/>
    <w:basedOn w:val="Normal"/>
    <w:link w:val="Tableofcontents2"/>
    <w:rsid w:val="00AB3945"/>
    <w:pPr>
      <w:widowControl w:val="0"/>
      <w:shd w:val="clear" w:color="auto" w:fill="FFFFFF"/>
      <w:spacing w:before="60" w:after="60" w:line="285" w:lineRule="exact"/>
      <w:ind w:firstLine="52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Footnote0">
    <w:name w:val="Footnote"/>
    <w:basedOn w:val="Normal"/>
    <w:link w:val="Footnote"/>
    <w:rsid w:val="00AB3945"/>
    <w:pPr>
      <w:widowControl w:val="0"/>
      <w:shd w:val="clear" w:color="auto" w:fill="FFFFFF"/>
      <w:spacing w:after="60" w:line="279" w:lineRule="exact"/>
      <w:ind w:firstLine="500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31">
    <w:name w:val="Header or footer (3)1"/>
    <w:basedOn w:val="Normal"/>
    <w:link w:val="Headerorfooter3"/>
    <w:rsid w:val="00AB394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Footnote20">
    <w:name w:val="Footnote (2)"/>
    <w:basedOn w:val="Normal"/>
    <w:link w:val="Footnote2"/>
    <w:rsid w:val="00AB3945"/>
    <w:pPr>
      <w:widowControl w:val="0"/>
      <w:shd w:val="clear" w:color="auto" w:fill="FFFFFF"/>
      <w:spacing w:line="203" w:lineRule="exact"/>
      <w:jc w:val="both"/>
    </w:pPr>
    <w:rPr>
      <w:rFonts w:asciiTheme="minorHAnsi" w:eastAsiaTheme="minorHAnsi" w:hAnsiTheme="minorHAnsi" w:cstheme="minorBidi"/>
      <w:spacing w:val="7"/>
      <w:sz w:val="15"/>
      <w:szCs w:val="15"/>
    </w:rPr>
  </w:style>
  <w:style w:type="paragraph" w:customStyle="1" w:styleId="Footnote30">
    <w:name w:val="Footnote (3)"/>
    <w:basedOn w:val="Normal"/>
    <w:link w:val="Footnote3"/>
    <w:rsid w:val="00AB3945"/>
    <w:pPr>
      <w:widowControl w:val="0"/>
      <w:shd w:val="clear" w:color="auto" w:fill="FFFFFF"/>
      <w:spacing w:line="181" w:lineRule="exact"/>
      <w:ind w:firstLine="500"/>
    </w:pPr>
    <w:rPr>
      <w:rFonts w:asciiTheme="minorHAnsi" w:eastAsiaTheme="minorHAnsi" w:hAnsiTheme="minorHAnsi" w:cstheme="minorBidi"/>
      <w:spacing w:val="7"/>
      <w:sz w:val="13"/>
      <w:szCs w:val="13"/>
    </w:rPr>
  </w:style>
  <w:style w:type="paragraph" w:customStyle="1" w:styleId="Headerorfooter40">
    <w:name w:val="Header or footer (4)"/>
    <w:basedOn w:val="Normal"/>
    <w:link w:val="Headerorfooter4"/>
    <w:rsid w:val="00AB3945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-2"/>
      <w:sz w:val="23"/>
      <w:szCs w:val="23"/>
    </w:rPr>
  </w:style>
  <w:style w:type="paragraph" w:customStyle="1" w:styleId="Heading320">
    <w:name w:val="Heading #3 (2)"/>
    <w:basedOn w:val="Normal"/>
    <w:link w:val="Heading32"/>
    <w:rsid w:val="00AB3945"/>
    <w:pPr>
      <w:widowControl w:val="0"/>
      <w:shd w:val="clear" w:color="auto" w:fill="FFFFFF"/>
      <w:spacing w:after="300" w:line="276" w:lineRule="exact"/>
      <w:jc w:val="both"/>
      <w:outlineLvl w:val="2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60">
    <w:name w:val="Body text (6)"/>
    <w:basedOn w:val="Normal"/>
    <w:link w:val="Bodytext6"/>
    <w:rsid w:val="00AB3945"/>
    <w:pPr>
      <w:widowControl w:val="0"/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pacing w:val="2"/>
      <w:sz w:val="23"/>
      <w:szCs w:val="23"/>
    </w:rPr>
  </w:style>
  <w:style w:type="paragraph" w:customStyle="1" w:styleId="Bodytext70">
    <w:name w:val="Body text (7)"/>
    <w:basedOn w:val="Normal"/>
    <w:link w:val="Bodytext7"/>
    <w:rsid w:val="00AB3945"/>
    <w:pPr>
      <w:widowControl w:val="0"/>
      <w:shd w:val="clear" w:color="auto" w:fill="FFFFFF"/>
      <w:spacing w:line="240" w:lineRule="atLeast"/>
    </w:pPr>
    <w:rPr>
      <w:rFonts w:ascii="Arial Narrow" w:eastAsiaTheme="minorHAnsi" w:hAnsi="Arial Narrow" w:cs="Arial Narrow"/>
      <w:noProof/>
      <w:sz w:val="15"/>
      <w:szCs w:val="15"/>
    </w:rPr>
  </w:style>
  <w:style w:type="paragraph" w:customStyle="1" w:styleId="Bodytext80">
    <w:name w:val="Body text (8)"/>
    <w:basedOn w:val="Normal"/>
    <w:link w:val="Bodytext8"/>
    <w:rsid w:val="00AB3945"/>
    <w:pPr>
      <w:widowControl w:val="0"/>
      <w:shd w:val="clear" w:color="auto" w:fill="FFFFFF"/>
      <w:spacing w:before="7980" w:line="240" w:lineRule="atLeast"/>
      <w:jc w:val="both"/>
    </w:pPr>
    <w:rPr>
      <w:rFonts w:asciiTheme="minorHAnsi" w:eastAsiaTheme="minorHAnsi" w:hAnsiTheme="minorHAnsi" w:cstheme="minorBidi"/>
      <w:spacing w:val="7"/>
      <w:sz w:val="15"/>
      <w:szCs w:val="15"/>
    </w:rPr>
  </w:style>
  <w:style w:type="paragraph" w:customStyle="1" w:styleId="Heading20">
    <w:name w:val="Heading #2"/>
    <w:basedOn w:val="Normal"/>
    <w:link w:val="Heading2"/>
    <w:rsid w:val="00AB3945"/>
    <w:pPr>
      <w:widowControl w:val="0"/>
      <w:shd w:val="clear" w:color="auto" w:fill="FFFFFF"/>
      <w:spacing w:line="240" w:lineRule="atLeast"/>
      <w:jc w:val="both"/>
      <w:outlineLvl w:val="1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ing10">
    <w:name w:val="Heading #1"/>
    <w:basedOn w:val="Normal"/>
    <w:link w:val="Heading1"/>
    <w:rsid w:val="00AB3945"/>
    <w:pPr>
      <w:widowControl w:val="0"/>
      <w:shd w:val="clear" w:color="auto" w:fill="FFFFFF"/>
      <w:spacing w:line="498" w:lineRule="exact"/>
      <w:ind w:firstLine="480"/>
      <w:jc w:val="both"/>
      <w:outlineLvl w:val="0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Tablecaption20">
    <w:name w:val="Table caption (2)"/>
    <w:basedOn w:val="Normal"/>
    <w:link w:val="Tablecaption2"/>
    <w:rsid w:val="00AB3945"/>
    <w:pPr>
      <w:widowControl w:val="0"/>
      <w:shd w:val="clear" w:color="auto" w:fill="FFFFFF"/>
      <w:spacing w:line="387" w:lineRule="exact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90">
    <w:name w:val="Body text (9)"/>
    <w:basedOn w:val="Normal"/>
    <w:link w:val="Bodytext9"/>
    <w:rsid w:val="00AB3945"/>
    <w:pPr>
      <w:widowControl w:val="0"/>
      <w:shd w:val="clear" w:color="auto" w:fill="FFFFFF"/>
      <w:spacing w:line="381" w:lineRule="exact"/>
      <w:ind w:firstLine="500"/>
      <w:jc w:val="both"/>
    </w:pPr>
    <w:rPr>
      <w:rFonts w:asciiTheme="minorHAnsi" w:eastAsiaTheme="minorHAnsi" w:hAnsiTheme="minorHAnsi" w:cstheme="minorBidi"/>
      <w:spacing w:val="6"/>
      <w:sz w:val="23"/>
      <w:szCs w:val="23"/>
    </w:rPr>
  </w:style>
  <w:style w:type="paragraph" w:customStyle="1" w:styleId="Footnote40">
    <w:name w:val="Footnote (4)"/>
    <w:basedOn w:val="Normal"/>
    <w:link w:val="Footnote4"/>
    <w:rsid w:val="00AB3945"/>
    <w:pPr>
      <w:widowControl w:val="0"/>
      <w:shd w:val="clear" w:color="auto" w:fill="FFFFFF"/>
      <w:spacing w:before="120" w:after="120" w:line="240" w:lineRule="atLeast"/>
      <w:ind w:firstLine="500"/>
      <w:jc w:val="both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ing60">
    <w:name w:val="Heading #6"/>
    <w:basedOn w:val="Normal"/>
    <w:link w:val="Heading6"/>
    <w:rsid w:val="00AB3945"/>
    <w:pPr>
      <w:widowControl w:val="0"/>
      <w:shd w:val="clear" w:color="auto" w:fill="FFFFFF"/>
      <w:spacing w:before="120" w:line="279" w:lineRule="exact"/>
      <w:jc w:val="both"/>
      <w:outlineLvl w:val="5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Bodytext101">
    <w:name w:val="Body text (10)"/>
    <w:basedOn w:val="Normal"/>
    <w:link w:val="Bodytext100"/>
    <w:rsid w:val="00AB3945"/>
    <w:pPr>
      <w:widowControl w:val="0"/>
      <w:shd w:val="clear" w:color="auto" w:fill="FFFFFF"/>
      <w:spacing w:after="60" w:line="240" w:lineRule="atLeast"/>
      <w:jc w:val="right"/>
    </w:pPr>
    <w:rPr>
      <w:rFonts w:asciiTheme="minorHAnsi" w:eastAsiaTheme="minorHAnsi" w:hAnsiTheme="minorHAnsi" w:cstheme="minorBidi"/>
      <w:b/>
      <w:bCs/>
      <w:spacing w:val="10"/>
      <w:sz w:val="21"/>
      <w:szCs w:val="21"/>
    </w:rPr>
  </w:style>
  <w:style w:type="paragraph" w:customStyle="1" w:styleId="Tablecaption0">
    <w:name w:val="Table caption"/>
    <w:basedOn w:val="Normal"/>
    <w:link w:val="Tablecaption"/>
    <w:rsid w:val="00AB3945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50">
    <w:name w:val="Header or footer (5)"/>
    <w:basedOn w:val="Normal"/>
    <w:link w:val="Headerorfooter5"/>
    <w:rsid w:val="00AB3945"/>
    <w:pPr>
      <w:widowControl w:val="0"/>
      <w:shd w:val="clear" w:color="auto" w:fill="FFFFFF"/>
      <w:spacing w:line="203" w:lineRule="exact"/>
      <w:jc w:val="both"/>
    </w:pPr>
    <w:rPr>
      <w:rFonts w:asciiTheme="minorHAnsi" w:eastAsiaTheme="minorHAnsi" w:hAnsiTheme="minorHAnsi" w:cstheme="minorBidi"/>
      <w:spacing w:val="6"/>
      <w:sz w:val="15"/>
      <w:szCs w:val="15"/>
    </w:rPr>
  </w:style>
  <w:style w:type="paragraph" w:customStyle="1" w:styleId="Headerorfooter60">
    <w:name w:val="Header or footer (6)"/>
    <w:basedOn w:val="Normal"/>
    <w:link w:val="Headerorfooter6"/>
    <w:rsid w:val="00AB3945"/>
    <w:pPr>
      <w:widowControl w:val="0"/>
      <w:shd w:val="clear" w:color="auto" w:fill="FFFFFF"/>
      <w:spacing w:line="314" w:lineRule="exact"/>
    </w:pPr>
    <w:rPr>
      <w:rFonts w:asciiTheme="minorHAnsi" w:eastAsiaTheme="minorHAnsi" w:hAnsiTheme="minorHAnsi" w:cstheme="minorBidi"/>
      <w:b/>
      <w:bCs/>
      <w:spacing w:val="7"/>
      <w:sz w:val="22"/>
      <w:szCs w:val="22"/>
    </w:rPr>
  </w:style>
  <w:style w:type="paragraph" w:customStyle="1" w:styleId="Heading620">
    <w:name w:val="Heading #6 (2)"/>
    <w:basedOn w:val="Normal"/>
    <w:link w:val="Heading62"/>
    <w:rsid w:val="00AB3945"/>
    <w:pPr>
      <w:widowControl w:val="0"/>
      <w:shd w:val="clear" w:color="auto" w:fill="FFFFFF"/>
      <w:spacing w:after="480" w:line="273" w:lineRule="exact"/>
      <w:jc w:val="both"/>
      <w:outlineLvl w:val="5"/>
    </w:pPr>
    <w:rPr>
      <w:rFonts w:asciiTheme="minorHAnsi" w:eastAsiaTheme="minorHAnsi" w:hAnsiTheme="minorHAnsi" w:cstheme="minorBidi"/>
      <w:i/>
      <w:iCs/>
      <w:spacing w:val="2"/>
      <w:sz w:val="22"/>
      <w:szCs w:val="22"/>
    </w:rPr>
  </w:style>
  <w:style w:type="paragraph" w:customStyle="1" w:styleId="Heading50">
    <w:name w:val="Heading #5"/>
    <w:basedOn w:val="Normal"/>
    <w:link w:val="Heading5"/>
    <w:rsid w:val="00AB3945"/>
    <w:pPr>
      <w:widowControl w:val="0"/>
      <w:shd w:val="clear" w:color="auto" w:fill="FFFFFF"/>
      <w:spacing w:before="60" w:line="396" w:lineRule="exact"/>
      <w:jc w:val="both"/>
      <w:outlineLvl w:val="4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Headerorfooter70">
    <w:name w:val="Header or footer (7)"/>
    <w:basedOn w:val="Normal"/>
    <w:link w:val="Headerorfooter7"/>
    <w:rsid w:val="00AB3945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8"/>
      <w:sz w:val="22"/>
      <w:szCs w:val="22"/>
    </w:rPr>
  </w:style>
  <w:style w:type="paragraph" w:customStyle="1" w:styleId="Bodytext110">
    <w:name w:val="Body text (11)"/>
    <w:basedOn w:val="Normal"/>
    <w:link w:val="Bodytext11"/>
    <w:rsid w:val="00AB3945"/>
    <w:pPr>
      <w:widowControl w:val="0"/>
      <w:shd w:val="clear" w:color="auto" w:fill="FFFFFF"/>
      <w:spacing w:after="780" w:line="251" w:lineRule="exact"/>
      <w:ind w:hanging="460"/>
    </w:pPr>
    <w:rPr>
      <w:rFonts w:asciiTheme="minorHAnsi" w:eastAsiaTheme="minorHAnsi" w:hAnsiTheme="minorHAnsi" w:cstheme="minorBidi"/>
      <w:i/>
      <w:iCs/>
      <w:spacing w:val="3"/>
      <w:sz w:val="22"/>
      <w:szCs w:val="22"/>
    </w:rPr>
  </w:style>
  <w:style w:type="paragraph" w:customStyle="1" w:styleId="Headerorfooter80">
    <w:name w:val="Header or footer (8)"/>
    <w:basedOn w:val="Normal"/>
    <w:link w:val="Headerorfooter8"/>
    <w:rsid w:val="00AB394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pacing w:val="18"/>
      <w:sz w:val="19"/>
      <w:szCs w:val="19"/>
    </w:rPr>
  </w:style>
  <w:style w:type="paragraph" w:customStyle="1" w:styleId="Bodytext120">
    <w:name w:val="Body text (12)"/>
    <w:basedOn w:val="Normal"/>
    <w:link w:val="Bodytext12"/>
    <w:rsid w:val="00AB3945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ing40">
    <w:name w:val="Heading #4"/>
    <w:basedOn w:val="Normal"/>
    <w:link w:val="Heading4"/>
    <w:rsid w:val="00AB3945"/>
    <w:pPr>
      <w:widowControl w:val="0"/>
      <w:shd w:val="clear" w:color="auto" w:fill="FFFFFF"/>
      <w:spacing w:line="416" w:lineRule="exact"/>
      <w:jc w:val="both"/>
      <w:outlineLvl w:val="3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Heading630">
    <w:name w:val="Heading #6 (3)"/>
    <w:basedOn w:val="Normal"/>
    <w:link w:val="Heading63"/>
    <w:rsid w:val="00AB3945"/>
    <w:pPr>
      <w:widowControl w:val="0"/>
      <w:shd w:val="clear" w:color="auto" w:fill="FFFFFF"/>
      <w:spacing w:line="240" w:lineRule="atLeast"/>
      <w:jc w:val="both"/>
      <w:outlineLvl w:val="5"/>
    </w:pPr>
    <w:rPr>
      <w:rFonts w:asciiTheme="minorHAnsi" w:eastAsiaTheme="minorHAnsi" w:hAnsiTheme="minorHAnsi" w:cstheme="minorBidi"/>
      <w:spacing w:val="5"/>
      <w:sz w:val="23"/>
      <w:szCs w:val="23"/>
    </w:rPr>
  </w:style>
  <w:style w:type="paragraph" w:customStyle="1" w:styleId="Bodytext130">
    <w:name w:val="Body text (13)"/>
    <w:basedOn w:val="Normal"/>
    <w:link w:val="Bodytext13"/>
    <w:rsid w:val="00AB3945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i/>
      <w:iCs/>
      <w:noProof/>
      <w:sz w:val="13"/>
      <w:szCs w:val="13"/>
    </w:rPr>
  </w:style>
  <w:style w:type="paragraph" w:customStyle="1" w:styleId="Heading220">
    <w:name w:val="Heading #2 (2)"/>
    <w:basedOn w:val="Normal"/>
    <w:link w:val="Heading22"/>
    <w:rsid w:val="00AB3945"/>
    <w:pPr>
      <w:widowControl w:val="0"/>
      <w:shd w:val="clear" w:color="auto" w:fill="FFFFFF"/>
      <w:spacing w:after="120" w:line="240" w:lineRule="atLeast"/>
      <w:jc w:val="both"/>
      <w:outlineLvl w:val="1"/>
    </w:pPr>
    <w:rPr>
      <w:rFonts w:asciiTheme="minorHAnsi" w:eastAsiaTheme="minorHAnsi" w:hAnsiTheme="minorHAnsi" w:cstheme="minorBidi"/>
      <w:spacing w:val="4"/>
      <w:sz w:val="23"/>
      <w:szCs w:val="23"/>
    </w:rPr>
  </w:style>
  <w:style w:type="paragraph" w:customStyle="1" w:styleId="DefaultParagraphFontParaCharCharCharCharChar">
    <w:name w:val="Default Paragraph Font Para Char Char Char Char Char"/>
    <w:autoRedefine/>
    <w:rsid w:val="00AB394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noteText">
    <w:name w:val="footnote text"/>
    <w:basedOn w:val="Normal"/>
    <w:link w:val="FootnoteTextChar"/>
    <w:rsid w:val="00AB3945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rsid w:val="00AB3945"/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styleId="FootnoteReference">
    <w:name w:val="footnote reference"/>
    <w:basedOn w:val="DefaultParagraphFont"/>
    <w:rsid w:val="00AB3945"/>
    <w:rPr>
      <w:vertAlign w:val="superscript"/>
    </w:rPr>
  </w:style>
  <w:style w:type="table" w:styleId="TableGrid">
    <w:name w:val="Table Grid"/>
    <w:basedOn w:val="TableNormal"/>
    <w:rsid w:val="00AB3945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semiHidden/>
    <w:unhideWhenUsed/>
    <w:rsid w:val="00AB3945"/>
  </w:style>
  <w:style w:type="character" w:customStyle="1" w:styleId="Picturecaption2">
    <w:name w:val="Picture caption (2)_"/>
    <w:basedOn w:val="DefaultParagraphFont"/>
    <w:link w:val="Picturecaption20"/>
    <w:rsid w:val="00AB3945"/>
    <w:rPr>
      <w:spacing w:val="1"/>
      <w:sz w:val="25"/>
      <w:szCs w:val="25"/>
      <w:shd w:val="clear" w:color="auto" w:fill="FFFFFF"/>
    </w:rPr>
  </w:style>
  <w:style w:type="character" w:customStyle="1" w:styleId="BodytextSmallCaps">
    <w:name w:val="Body text + Small Caps"/>
    <w:basedOn w:val="Bodytext"/>
    <w:rsid w:val="00AB3945"/>
    <w:rPr>
      <w:rFonts w:ascii="Times New Roman" w:hAnsi="Times New Roman" w:cs="Times New Roman"/>
      <w:smallCaps/>
      <w:spacing w:val="1"/>
      <w:sz w:val="25"/>
      <w:szCs w:val="25"/>
      <w:shd w:val="clear" w:color="auto" w:fill="FFFFFF"/>
    </w:rPr>
  </w:style>
  <w:style w:type="character" w:customStyle="1" w:styleId="Picturecaption5">
    <w:name w:val="Picture caption (5)_"/>
    <w:basedOn w:val="DefaultParagraphFont"/>
    <w:link w:val="Picturecaption50"/>
    <w:rsid w:val="00AB3945"/>
    <w:rPr>
      <w:rFonts w:ascii="Constantia" w:hAnsi="Constantia" w:cs="Constantia"/>
      <w:spacing w:val="4"/>
      <w:sz w:val="13"/>
      <w:szCs w:val="13"/>
      <w:shd w:val="clear" w:color="auto" w:fill="FFFFFF"/>
    </w:rPr>
  </w:style>
  <w:style w:type="character" w:customStyle="1" w:styleId="Picturecaption3">
    <w:name w:val="Picture caption (3)_"/>
    <w:basedOn w:val="DefaultParagraphFont"/>
    <w:link w:val="Picturecaption30"/>
    <w:rsid w:val="00AB3945"/>
    <w:rPr>
      <w:rFonts w:ascii="Calibri" w:hAnsi="Calibri" w:cs="Calibri"/>
      <w:spacing w:val="4"/>
      <w:sz w:val="17"/>
      <w:szCs w:val="17"/>
      <w:shd w:val="clear" w:color="auto" w:fill="FFFFFF"/>
    </w:rPr>
  </w:style>
  <w:style w:type="character" w:customStyle="1" w:styleId="Picturecaption4">
    <w:name w:val="Picture caption (4)_"/>
    <w:basedOn w:val="DefaultParagraphFont"/>
    <w:link w:val="Picturecaption40"/>
    <w:rsid w:val="00AB3945"/>
    <w:rPr>
      <w:i/>
      <w:iCs/>
      <w:spacing w:val="1"/>
      <w:sz w:val="25"/>
      <w:szCs w:val="25"/>
      <w:shd w:val="clear" w:color="auto" w:fill="FFFFFF"/>
    </w:rPr>
  </w:style>
  <w:style w:type="character" w:customStyle="1" w:styleId="Picturecaption6">
    <w:name w:val="Picture caption (6)_"/>
    <w:basedOn w:val="DefaultParagraphFont"/>
    <w:link w:val="Picturecaption60"/>
    <w:rsid w:val="00AB3945"/>
    <w:rPr>
      <w:rFonts w:ascii="Calibri" w:hAnsi="Calibri" w:cs="Calibri"/>
      <w:spacing w:val="12"/>
      <w:sz w:val="15"/>
      <w:szCs w:val="15"/>
      <w:shd w:val="clear" w:color="auto" w:fill="FFFFFF"/>
    </w:rPr>
  </w:style>
  <w:style w:type="character" w:customStyle="1" w:styleId="Picturecaption7">
    <w:name w:val="Picture caption (7)_"/>
    <w:basedOn w:val="DefaultParagraphFont"/>
    <w:link w:val="Picturecaption70"/>
    <w:rsid w:val="00AB3945"/>
    <w:rPr>
      <w:rFonts w:ascii="Calibri" w:hAnsi="Calibri" w:cs="Calibri"/>
      <w:noProof/>
      <w:sz w:val="18"/>
      <w:szCs w:val="18"/>
      <w:shd w:val="clear" w:color="auto" w:fill="FFFFFF"/>
    </w:rPr>
  </w:style>
  <w:style w:type="character" w:customStyle="1" w:styleId="Picturecaption8">
    <w:name w:val="Picture caption (8)_"/>
    <w:basedOn w:val="DefaultParagraphFont"/>
    <w:link w:val="Picturecaption80"/>
    <w:rsid w:val="00AB3945"/>
    <w:rPr>
      <w:rFonts w:ascii="Calibri" w:hAnsi="Calibri" w:cs="Calibri"/>
      <w:noProof/>
      <w:sz w:val="16"/>
      <w:szCs w:val="16"/>
      <w:shd w:val="clear" w:color="auto" w:fill="FFFFFF"/>
    </w:rPr>
  </w:style>
  <w:style w:type="character" w:customStyle="1" w:styleId="Picturecaption9">
    <w:name w:val="Picture caption (9)_"/>
    <w:basedOn w:val="DefaultParagraphFont"/>
    <w:link w:val="Picturecaption90"/>
    <w:rsid w:val="00AB3945"/>
    <w:rPr>
      <w:b/>
      <w:bCs/>
      <w:spacing w:val="2"/>
      <w:sz w:val="14"/>
      <w:szCs w:val="14"/>
      <w:shd w:val="clear" w:color="auto" w:fill="FFFFFF"/>
    </w:rPr>
  </w:style>
  <w:style w:type="character" w:customStyle="1" w:styleId="Picturecaption10">
    <w:name w:val="Picture caption (10)_"/>
    <w:basedOn w:val="DefaultParagraphFont"/>
    <w:link w:val="Picturecaption100"/>
    <w:rsid w:val="00AB3945"/>
    <w:rPr>
      <w:b/>
      <w:bCs/>
      <w:spacing w:val="4"/>
      <w:sz w:val="15"/>
      <w:szCs w:val="15"/>
      <w:shd w:val="clear" w:color="auto" w:fill="FFFFFF"/>
    </w:rPr>
  </w:style>
  <w:style w:type="character" w:customStyle="1" w:styleId="Picturecaption11">
    <w:name w:val="Picture caption (11)_"/>
    <w:basedOn w:val="DefaultParagraphFont"/>
    <w:link w:val="Picturecaption110"/>
    <w:rsid w:val="00AB3945"/>
    <w:rPr>
      <w:b/>
      <w:bCs/>
      <w:spacing w:val="1"/>
      <w:sz w:val="15"/>
      <w:szCs w:val="15"/>
      <w:shd w:val="clear" w:color="auto" w:fill="FFFFFF"/>
    </w:rPr>
  </w:style>
  <w:style w:type="character" w:customStyle="1" w:styleId="Picturecaption12">
    <w:name w:val="Picture caption (12)_"/>
    <w:basedOn w:val="DefaultParagraphFont"/>
    <w:link w:val="Picturecaption120"/>
    <w:rsid w:val="00AB3945"/>
    <w:rPr>
      <w:rFonts w:ascii="Microsoft Sans Serif" w:hAnsi="Microsoft Sans Serif" w:cs="Microsoft Sans Serif"/>
      <w:spacing w:val="3"/>
      <w:sz w:val="23"/>
      <w:szCs w:val="23"/>
      <w:shd w:val="clear" w:color="auto" w:fill="FFFFFF"/>
    </w:rPr>
  </w:style>
  <w:style w:type="character" w:customStyle="1" w:styleId="Picturecaption13">
    <w:name w:val="Picture caption (13)_"/>
    <w:basedOn w:val="DefaultParagraphFont"/>
    <w:link w:val="Picturecaption130"/>
    <w:rsid w:val="00AB3945"/>
    <w:rPr>
      <w:rFonts w:ascii="Microsoft Sans Serif" w:hAnsi="Microsoft Sans Serif" w:cs="Microsoft Sans Serif"/>
      <w:spacing w:val="6"/>
      <w:sz w:val="10"/>
      <w:szCs w:val="10"/>
      <w:shd w:val="clear" w:color="auto" w:fill="FFFFFF"/>
    </w:rPr>
  </w:style>
  <w:style w:type="character" w:customStyle="1" w:styleId="Picturecaption14">
    <w:name w:val="Picture caption (14)_"/>
    <w:basedOn w:val="DefaultParagraphFont"/>
    <w:link w:val="Picturecaption140"/>
    <w:rsid w:val="00AB3945"/>
    <w:rPr>
      <w:rFonts w:ascii="Arial" w:hAnsi="Arial" w:cs="Arial"/>
      <w:b/>
      <w:bCs/>
      <w:spacing w:val="1"/>
      <w:sz w:val="18"/>
      <w:szCs w:val="18"/>
      <w:shd w:val="clear" w:color="auto" w:fill="FFFFFF"/>
    </w:rPr>
  </w:style>
  <w:style w:type="character" w:customStyle="1" w:styleId="Picturecaption15">
    <w:name w:val="Picture caption (15)_"/>
    <w:basedOn w:val="DefaultParagraphFont"/>
    <w:link w:val="Picturecaption150"/>
    <w:rsid w:val="00AB3945"/>
    <w:rPr>
      <w:rFonts w:ascii="Calibri" w:hAnsi="Calibri" w:cs="Calibri"/>
      <w:b/>
      <w:bCs/>
      <w:spacing w:val="14"/>
      <w:sz w:val="17"/>
      <w:szCs w:val="17"/>
      <w:shd w:val="clear" w:color="auto" w:fill="FFFFFF"/>
    </w:rPr>
  </w:style>
  <w:style w:type="character" w:customStyle="1" w:styleId="Tablecaption3">
    <w:name w:val="Table caption (3)_"/>
    <w:basedOn w:val="DefaultParagraphFont"/>
    <w:link w:val="Tablecaption30"/>
    <w:rsid w:val="00AB3945"/>
    <w:rPr>
      <w:i/>
      <w:iCs/>
      <w:spacing w:val="1"/>
      <w:sz w:val="25"/>
      <w:szCs w:val="25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AB394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"/>
      <w:sz w:val="25"/>
      <w:szCs w:val="25"/>
    </w:rPr>
  </w:style>
  <w:style w:type="paragraph" w:customStyle="1" w:styleId="Picturecaption50">
    <w:name w:val="Picture caption (5)"/>
    <w:basedOn w:val="Normal"/>
    <w:link w:val="Picturecaption5"/>
    <w:rsid w:val="00AB3945"/>
    <w:pPr>
      <w:widowControl w:val="0"/>
      <w:shd w:val="clear" w:color="auto" w:fill="FFFFFF"/>
      <w:spacing w:line="226" w:lineRule="exact"/>
      <w:jc w:val="right"/>
    </w:pPr>
    <w:rPr>
      <w:rFonts w:ascii="Constantia" w:eastAsiaTheme="minorHAnsi" w:hAnsi="Constantia" w:cs="Constantia"/>
      <w:spacing w:val="4"/>
      <w:sz w:val="13"/>
      <w:szCs w:val="13"/>
    </w:rPr>
  </w:style>
  <w:style w:type="paragraph" w:customStyle="1" w:styleId="Picturecaption30">
    <w:name w:val="Picture caption (3)"/>
    <w:basedOn w:val="Normal"/>
    <w:link w:val="Picturecaption3"/>
    <w:rsid w:val="00AB3945"/>
    <w:pPr>
      <w:widowControl w:val="0"/>
      <w:shd w:val="clear" w:color="auto" w:fill="FFFFFF"/>
      <w:spacing w:line="149" w:lineRule="exact"/>
    </w:pPr>
    <w:rPr>
      <w:rFonts w:ascii="Calibri" w:eastAsiaTheme="minorHAnsi" w:hAnsi="Calibri" w:cs="Calibri"/>
      <w:spacing w:val="4"/>
      <w:sz w:val="17"/>
      <w:szCs w:val="17"/>
    </w:rPr>
  </w:style>
  <w:style w:type="paragraph" w:customStyle="1" w:styleId="Picturecaption40">
    <w:name w:val="Picture caption (4)"/>
    <w:basedOn w:val="Normal"/>
    <w:link w:val="Picturecaption4"/>
    <w:rsid w:val="00AB394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1"/>
      <w:sz w:val="25"/>
      <w:szCs w:val="25"/>
    </w:rPr>
  </w:style>
  <w:style w:type="paragraph" w:customStyle="1" w:styleId="Picturecaption60">
    <w:name w:val="Picture caption (6)"/>
    <w:basedOn w:val="Normal"/>
    <w:link w:val="Picturecaption6"/>
    <w:rsid w:val="00AB3945"/>
    <w:pPr>
      <w:widowControl w:val="0"/>
      <w:shd w:val="clear" w:color="auto" w:fill="FFFFFF"/>
      <w:spacing w:line="240" w:lineRule="atLeast"/>
      <w:jc w:val="right"/>
    </w:pPr>
    <w:rPr>
      <w:rFonts w:ascii="Calibri" w:eastAsiaTheme="minorHAnsi" w:hAnsi="Calibri" w:cs="Calibri"/>
      <w:spacing w:val="12"/>
      <w:sz w:val="15"/>
      <w:szCs w:val="15"/>
    </w:rPr>
  </w:style>
  <w:style w:type="paragraph" w:customStyle="1" w:styleId="Picturecaption70">
    <w:name w:val="Picture caption (7)"/>
    <w:basedOn w:val="Normal"/>
    <w:link w:val="Picturecaption7"/>
    <w:rsid w:val="00AB3945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noProof/>
      <w:sz w:val="18"/>
      <w:szCs w:val="18"/>
    </w:rPr>
  </w:style>
  <w:style w:type="paragraph" w:customStyle="1" w:styleId="Picturecaption80">
    <w:name w:val="Picture caption (8)"/>
    <w:basedOn w:val="Normal"/>
    <w:link w:val="Picturecaption8"/>
    <w:rsid w:val="00AB3945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noProof/>
      <w:sz w:val="16"/>
      <w:szCs w:val="16"/>
    </w:rPr>
  </w:style>
  <w:style w:type="paragraph" w:customStyle="1" w:styleId="Picturecaption90">
    <w:name w:val="Picture caption (9)"/>
    <w:basedOn w:val="Normal"/>
    <w:link w:val="Picturecaption9"/>
    <w:rsid w:val="00AB3945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pacing w:val="2"/>
      <w:sz w:val="14"/>
      <w:szCs w:val="14"/>
    </w:rPr>
  </w:style>
  <w:style w:type="paragraph" w:customStyle="1" w:styleId="Picturecaption100">
    <w:name w:val="Picture caption (10)"/>
    <w:basedOn w:val="Normal"/>
    <w:link w:val="Picturecaption10"/>
    <w:rsid w:val="00AB394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4"/>
      <w:sz w:val="15"/>
      <w:szCs w:val="15"/>
    </w:rPr>
  </w:style>
  <w:style w:type="paragraph" w:customStyle="1" w:styleId="Picturecaption110">
    <w:name w:val="Picture caption (11)"/>
    <w:basedOn w:val="Normal"/>
    <w:link w:val="Picturecaption11"/>
    <w:rsid w:val="00AB394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1"/>
      <w:sz w:val="15"/>
      <w:szCs w:val="15"/>
    </w:rPr>
  </w:style>
  <w:style w:type="paragraph" w:customStyle="1" w:styleId="Picturecaption120">
    <w:name w:val="Picture caption (12)"/>
    <w:basedOn w:val="Normal"/>
    <w:link w:val="Picturecaption12"/>
    <w:rsid w:val="00AB3945"/>
    <w:pPr>
      <w:widowControl w:val="0"/>
      <w:shd w:val="clear" w:color="auto" w:fill="FFFFFF"/>
      <w:spacing w:after="120" w:line="240" w:lineRule="atLeast"/>
    </w:pPr>
    <w:rPr>
      <w:rFonts w:ascii="Microsoft Sans Serif" w:eastAsiaTheme="minorHAnsi" w:hAnsi="Microsoft Sans Serif" w:cs="Microsoft Sans Serif"/>
      <w:spacing w:val="3"/>
      <w:sz w:val="23"/>
      <w:szCs w:val="23"/>
    </w:rPr>
  </w:style>
  <w:style w:type="paragraph" w:customStyle="1" w:styleId="Picturecaption130">
    <w:name w:val="Picture caption (13)"/>
    <w:basedOn w:val="Normal"/>
    <w:link w:val="Picturecaption13"/>
    <w:rsid w:val="00AB3945"/>
    <w:pPr>
      <w:widowControl w:val="0"/>
      <w:shd w:val="clear" w:color="auto" w:fill="FFFFFF"/>
      <w:spacing w:before="120" w:line="240" w:lineRule="atLeast"/>
      <w:jc w:val="both"/>
    </w:pPr>
    <w:rPr>
      <w:rFonts w:ascii="Microsoft Sans Serif" w:eastAsiaTheme="minorHAnsi" w:hAnsi="Microsoft Sans Serif" w:cs="Microsoft Sans Serif"/>
      <w:spacing w:val="6"/>
      <w:sz w:val="10"/>
      <w:szCs w:val="10"/>
    </w:rPr>
  </w:style>
  <w:style w:type="paragraph" w:customStyle="1" w:styleId="Picturecaption140">
    <w:name w:val="Picture caption (14)"/>
    <w:basedOn w:val="Normal"/>
    <w:link w:val="Picturecaption14"/>
    <w:rsid w:val="00AB3945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pacing w:val="1"/>
      <w:sz w:val="18"/>
      <w:szCs w:val="18"/>
    </w:rPr>
  </w:style>
  <w:style w:type="paragraph" w:customStyle="1" w:styleId="Picturecaption150">
    <w:name w:val="Picture caption (15)"/>
    <w:basedOn w:val="Normal"/>
    <w:link w:val="Picturecaption15"/>
    <w:rsid w:val="00AB3945"/>
    <w:pPr>
      <w:widowControl w:val="0"/>
      <w:shd w:val="clear" w:color="auto" w:fill="FFFFFF"/>
      <w:spacing w:before="120" w:after="120" w:line="240" w:lineRule="atLeast"/>
      <w:jc w:val="center"/>
    </w:pPr>
    <w:rPr>
      <w:rFonts w:ascii="Calibri" w:eastAsiaTheme="minorHAnsi" w:hAnsi="Calibri" w:cs="Calibri"/>
      <w:b/>
      <w:bCs/>
      <w:spacing w:val="14"/>
      <w:sz w:val="17"/>
      <w:szCs w:val="17"/>
    </w:rPr>
  </w:style>
  <w:style w:type="paragraph" w:customStyle="1" w:styleId="Tablecaption30">
    <w:name w:val="Table caption (3)"/>
    <w:basedOn w:val="Normal"/>
    <w:link w:val="Tablecaption3"/>
    <w:rsid w:val="00AB3945"/>
    <w:pPr>
      <w:widowControl w:val="0"/>
      <w:shd w:val="clear" w:color="auto" w:fill="FFFFFF"/>
      <w:spacing w:before="120" w:line="298" w:lineRule="exact"/>
      <w:jc w:val="center"/>
    </w:pPr>
    <w:rPr>
      <w:rFonts w:asciiTheme="minorHAnsi" w:eastAsiaTheme="minorHAnsi" w:hAnsiTheme="minorHAnsi" w:cstheme="minorBidi"/>
      <w:i/>
      <w:iCs/>
      <w:spacing w:val="1"/>
      <w:sz w:val="25"/>
      <w:szCs w:val="25"/>
    </w:rPr>
  </w:style>
  <w:style w:type="table" w:customStyle="1" w:styleId="TableGrid1">
    <w:name w:val="Table Grid1"/>
    <w:basedOn w:val="TableNormal"/>
    <w:next w:val="TableGrid"/>
    <w:rsid w:val="00AB3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semiHidden/>
    <w:unhideWhenUsed/>
    <w:rsid w:val="00AB3945"/>
  </w:style>
  <w:style w:type="table" w:customStyle="1" w:styleId="TableGrid2">
    <w:name w:val="Table Grid2"/>
    <w:basedOn w:val="TableNormal"/>
    <w:next w:val="TableGrid"/>
    <w:rsid w:val="00AB3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unhideWhenUsed/>
    <w:rsid w:val="00AB3945"/>
  </w:style>
  <w:style w:type="character" w:customStyle="1" w:styleId="Bodytext8Italic">
    <w:name w:val="Body text (8) + Italic"/>
    <w:basedOn w:val="Bodytext8"/>
    <w:rsid w:val="00AB3945"/>
    <w:rPr>
      <w:rFonts w:ascii="Times New Roman" w:hAnsi="Times New Roman" w:cs="Times New Roman"/>
      <w:i/>
      <w:iCs/>
      <w:spacing w:val="7"/>
      <w:sz w:val="21"/>
      <w:szCs w:val="21"/>
      <w:shd w:val="clear" w:color="auto" w:fill="FFFFFF"/>
    </w:rPr>
  </w:style>
  <w:style w:type="character" w:customStyle="1" w:styleId="Bodytext31">
    <w:name w:val="Body text3"/>
    <w:basedOn w:val="Bodytext"/>
    <w:rsid w:val="00AB3945"/>
    <w:rPr>
      <w:rFonts w:ascii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Bodytext21">
    <w:name w:val="Body text2"/>
    <w:basedOn w:val="Bodytext"/>
    <w:rsid w:val="00AB3945"/>
    <w:rPr>
      <w:rFonts w:ascii="Times New Roman" w:hAnsi="Times New Roman" w:cs="Times New Roman"/>
      <w:spacing w:val="-2"/>
      <w:sz w:val="26"/>
      <w:szCs w:val="26"/>
      <w:u w:val="single"/>
      <w:shd w:val="clear" w:color="auto" w:fill="FFFFFF"/>
    </w:rPr>
  </w:style>
  <w:style w:type="character" w:customStyle="1" w:styleId="Bodytext32">
    <w:name w:val="Body text (3)2"/>
    <w:basedOn w:val="Bodytext3"/>
    <w:rsid w:val="00AB3945"/>
    <w:rPr>
      <w:rFonts w:ascii="Times New Roman" w:hAnsi="Times New Roman" w:cs="Times New Roman"/>
      <w:b/>
      <w:bCs/>
      <w:spacing w:val="2"/>
      <w:sz w:val="26"/>
      <w:szCs w:val="26"/>
      <w:u w:val="single"/>
      <w:shd w:val="clear" w:color="auto" w:fill="FFFFFF"/>
    </w:rPr>
  </w:style>
  <w:style w:type="character" w:customStyle="1" w:styleId="Bodytext11Spacing4pt">
    <w:name w:val="Body text (11) + Spacing 4 pt"/>
    <w:basedOn w:val="Bodytext11"/>
    <w:rsid w:val="00AB3945"/>
    <w:rPr>
      <w:rFonts w:ascii="Constantia" w:hAnsi="Constantia" w:cs="Constantia"/>
      <w:i/>
      <w:iCs/>
      <w:spacing w:val="81"/>
      <w:sz w:val="23"/>
      <w:szCs w:val="23"/>
      <w:shd w:val="clear" w:color="auto" w:fill="FFFFFF"/>
    </w:rPr>
  </w:style>
  <w:style w:type="character" w:customStyle="1" w:styleId="Bodytext12NotItalic">
    <w:name w:val="Body text (12) + Not Italic"/>
    <w:basedOn w:val="Bodytext12"/>
    <w:rsid w:val="00AB3945"/>
    <w:rPr>
      <w:rFonts w:ascii="Times New Roman" w:hAnsi="Times New Roman" w:cs="Times New Roman"/>
      <w:i/>
      <w:iCs/>
      <w:spacing w:val="3"/>
      <w:sz w:val="21"/>
      <w:szCs w:val="21"/>
      <w:shd w:val="clear" w:color="auto" w:fill="FFFFFF"/>
    </w:rPr>
  </w:style>
  <w:style w:type="character" w:customStyle="1" w:styleId="Bodytext8Spacing2pt">
    <w:name w:val="Body text (8) + Spacing 2 pt"/>
    <w:basedOn w:val="Bodytext8"/>
    <w:rsid w:val="00AB3945"/>
    <w:rPr>
      <w:rFonts w:ascii="Times New Roman" w:hAnsi="Times New Roman" w:cs="Times New Roman"/>
      <w:spacing w:val="50"/>
      <w:sz w:val="21"/>
      <w:szCs w:val="21"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AB3945"/>
    <w:rPr>
      <w:b/>
      <w:bCs/>
      <w:spacing w:val="-3"/>
      <w:sz w:val="19"/>
      <w:szCs w:val="19"/>
      <w:shd w:val="clear" w:color="auto" w:fill="FFFFFF"/>
    </w:rPr>
  </w:style>
  <w:style w:type="character" w:customStyle="1" w:styleId="Bodytext14Spacing1pt">
    <w:name w:val="Body text (14) + Spacing 1 pt"/>
    <w:basedOn w:val="Bodytext14"/>
    <w:rsid w:val="00AB3945"/>
    <w:rPr>
      <w:b/>
      <w:bCs/>
      <w:spacing w:val="22"/>
      <w:sz w:val="19"/>
      <w:szCs w:val="19"/>
      <w:shd w:val="clear" w:color="auto" w:fill="FFFFFF"/>
    </w:rPr>
  </w:style>
  <w:style w:type="character" w:customStyle="1" w:styleId="Bodytext15">
    <w:name w:val="Body text (15)_"/>
    <w:basedOn w:val="DefaultParagraphFont"/>
    <w:link w:val="Bodytext150"/>
    <w:rsid w:val="00AB3945"/>
    <w:rPr>
      <w:b/>
      <w:bCs/>
      <w:i/>
      <w:iCs/>
      <w:sz w:val="21"/>
      <w:szCs w:val="21"/>
      <w:shd w:val="clear" w:color="auto" w:fill="FFFFFF"/>
    </w:rPr>
  </w:style>
  <w:style w:type="character" w:customStyle="1" w:styleId="Bodytext16">
    <w:name w:val="Body text (16)_"/>
    <w:basedOn w:val="DefaultParagraphFont"/>
    <w:link w:val="Bodytext160"/>
    <w:rsid w:val="00AB3945"/>
    <w:rPr>
      <w:b/>
      <w:bCs/>
      <w:i/>
      <w:iCs/>
      <w:sz w:val="21"/>
      <w:szCs w:val="21"/>
      <w:shd w:val="clear" w:color="auto" w:fill="FFFFFF"/>
    </w:rPr>
  </w:style>
  <w:style w:type="character" w:customStyle="1" w:styleId="Bodytext17">
    <w:name w:val="Body text (17)_"/>
    <w:basedOn w:val="DefaultParagraphFont"/>
    <w:link w:val="Bodytext170"/>
    <w:rsid w:val="00AB3945"/>
    <w:rPr>
      <w:b/>
      <w:bCs/>
      <w:spacing w:val="-4"/>
      <w:sz w:val="23"/>
      <w:szCs w:val="23"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0"/>
    <w:rsid w:val="00AB3945"/>
    <w:rPr>
      <w:i/>
      <w:iCs/>
      <w:sz w:val="21"/>
      <w:szCs w:val="21"/>
      <w:shd w:val="clear" w:color="auto" w:fill="FFFFFF"/>
    </w:rPr>
  </w:style>
  <w:style w:type="character" w:customStyle="1" w:styleId="Tableofcontents3NotItalic">
    <w:name w:val="Table of contents (3) + Not Italic"/>
    <w:basedOn w:val="Tableofcontents3"/>
    <w:rsid w:val="00AB3945"/>
    <w:rPr>
      <w:i/>
      <w:iCs/>
      <w:sz w:val="21"/>
      <w:szCs w:val="21"/>
      <w:shd w:val="clear" w:color="auto" w:fill="FFFFFF"/>
    </w:rPr>
  </w:style>
  <w:style w:type="character" w:customStyle="1" w:styleId="Tableofcontents4">
    <w:name w:val="Table of contents (4)_"/>
    <w:basedOn w:val="DefaultParagraphFont"/>
    <w:link w:val="Tableofcontents40"/>
    <w:rsid w:val="00AB3945"/>
    <w:rPr>
      <w:b/>
      <w:bCs/>
      <w:spacing w:val="-3"/>
      <w:sz w:val="19"/>
      <w:szCs w:val="19"/>
      <w:shd w:val="clear" w:color="auto" w:fill="FFFFFF"/>
    </w:rPr>
  </w:style>
  <w:style w:type="character" w:customStyle="1" w:styleId="Tableofcontents4Spacing1pt">
    <w:name w:val="Table of contents (4) + Spacing 1 pt"/>
    <w:basedOn w:val="Tableofcontents4"/>
    <w:rsid w:val="00AB3945"/>
    <w:rPr>
      <w:b/>
      <w:bCs/>
      <w:spacing w:val="22"/>
      <w:sz w:val="19"/>
      <w:szCs w:val="19"/>
      <w:shd w:val="clear" w:color="auto" w:fill="FFFFFF"/>
    </w:rPr>
  </w:style>
  <w:style w:type="character" w:customStyle="1" w:styleId="Bodytext82">
    <w:name w:val="Body text (8)2"/>
    <w:basedOn w:val="Bodytext8"/>
    <w:rsid w:val="00AB3945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Bodytext18">
    <w:name w:val="Body text (18)_"/>
    <w:basedOn w:val="DefaultParagraphFont"/>
    <w:link w:val="Bodytext180"/>
    <w:rsid w:val="00AB3945"/>
    <w:rPr>
      <w:b/>
      <w:bCs/>
      <w:spacing w:val="-4"/>
      <w:shd w:val="clear" w:color="auto" w:fill="FFFFFF"/>
    </w:rPr>
  </w:style>
  <w:style w:type="character" w:customStyle="1" w:styleId="Bodytext19">
    <w:name w:val="Body text (19)_"/>
    <w:basedOn w:val="DefaultParagraphFont"/>
    <w:link w:val="Bodytext190"/>
    <w:rsid w:val="00AB3945"/>
    <w:rPr>
      <w:b/>
      <w:bCs/>
      <w:spacing w:val="3"/>
      <w:shd w:val="clear" w:color="auto" w:fill="FFFFFF"/>
    </w:rPr>
  </w:style>
  <w:style w:type="character" w:customStyle="1" w:styleId="Bodytext200">
    <w:name w:val="Body text (20)_"/>
    <w:basedOn w:val="DefaultParagraphFont"/>
    <w:link w:val="Bodytext201"/>
    <w:rsid w:val="00AB3945"/>
    <w:rPr>
      <w:b/>
      <w:bCs/>
      <w:spacing w:val="7"/>
      <w:shd w:val="clear" w:color="auto" w:fill="FFFFFF"/>
    </w:rPr>
  </w:style>
  <w:style w:type="character" w:customStyle="1" w:styleId="Bodytext210">
    <w:name w:val="Body text (21)_"/>
    <w:basedOn w:val="DefaultParagraphFont"/>
    <w:link w:val="Bodytext211"/>
    <w:rsid w:val="00AB3945"/>
    <w:rPr>
      <w:b/>
      <w:bCs/>
      <w:spacing w:val="-2"/>
      <w:sz w:val="21"/>
      <w:szCs w:val="21"/>
      <w:shd w:val="clear" w:color="auto" w:fill="FFFFFF"/>
    </w:rPr>
  </w:style>
  <w:style w:type="character" w:customStyle="1" w:styleId="Bodytext18115pt">
    <w:name w:val="Body text (18) + 11.5 pt"/>
    <w:basedOn w:val="Bodytext18"/>
    <w:rsid w:val="00AB3945"/>
    <w:rPr>
      <w:b/>
      <w:bCs/>
      <w:spacing w:val="-4"/>
      <w:sz w:val="23"/>
      <w:szCs w:val="23"/>
      <w:shd w:val="clear" w:color="auto" w:fill="FFFFFF"/>
    </w:rPr>
  </w:style>
  <w:style w:type="character" w:customStyle="1" w:styleId="Bodytext22">
    <w:name w:val="Body text (22)_"/>
    <w:basedOn w:val="DefaultParagraphFont"/>
    <w:link w:val="Bodytext221"/>
    <w:rsid w:val="00AB3945"/>
    <w:rPr>
      <w:i/>
      <w:iCs/>
      <w:noProof/>
      <w:spacing w:val="-18"/>
      <w:sz w:val="9"/>
      <w:szCs w:val="9"/>
      <w:shd w:val="clear" w:color="auto" w:fill="FFFFFF"/>
    </w:rPr>
  </w:style>
  <w:style w:type="character" w:customStyle="1" w:styleId="Bodytext220">
    <w:name w:val="Body text (22)"/>
    <w:basedOn w:val="Bodytext22"/>
    <w:rsid w:val="00AB3945"/>
    <w:rPr>
      <w:i/>
      <w:iCs/>
      <w:noProof/>
      <w:spacing w:val="-18"/>
      <w:sz w:val="9"/>
      <w:szCs w:val="9"/>
      <w:u w:val="single"/>
      <w:shd w:val="clear" w:color="auto" w:fill="FFFFFF"/>
    </w:rPr>
  </w:style>
  <w:style w:type="character" w:customStyle="1" w:styleId="Bodytext23">
    <w:name w:val="Body text (23)_"/>
    <w:basedOn w:val="DefaultParagraphFont"/>
    <w:link w:val="Bodytext230"/>
    <w:rsid w:val="00AB3945"/>
    <w:rPr>
      <w:rFonts w:ascii="Constantia" w:hAnsi="Constantia" w:cs="Constantia"/>
      <w:noProof/>
      <w:shd w:val="clear" w:color="auto" w:fill="FFFFFF"/>
    </w:rPr>
  </w:style>
  <w:style w:type="character" w:customStyle="1" w:styleId="Bodytext23TimesNewRoman">
    <w:name w:val="Body text (23) + Times New Roman"/>
    <w:aliases w:val="11 pt"/>
    <w:basedOn w:val="Bodytext23"/>
    <w:rsid w:val="00AB3945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character" w:customStyle="1" w:styleId="Bodytext24">
    <w:name w:val="Body text (24)_"/>
    <w:basedOn w:val="DefaultParagraphFont"/>
    <w:link w:val="Bodytext240"/>
    <w:rsid w:val="00AB3945"/>
    <w:rPr>
      <w:rFonts w:ascii="Constantia" w:hAnsi="Constantia" w:cs="Constantia"/>
      <w:noProof/>
      <w:sz w:val="23"/>
      <w:szCs w:val="23"/>
      <w:shd w:val="clear" w:color="auto" w:fill="FFFFFF"/>
    </w:rPr>
  </w:style>
  <w:style w:type="paragraph" w:customStyle="1" w:styleId="Bodytext212">
    <w:name w:val="Body text (2)1"/>
    <w:basedOn w:val="Normal"/>
    <w:rsid w:val="00AB3945"/>
    <w:pPr>
      <w:widowControl w:val="0"/>
      <w:shd w:val="clear" w:color="auto" w:fill="FFFFFF"/>
      <w:spacing w:after="120" w:line="240" w:lineRule="atLeast"/>
      <w:jc w:val="center"/>
    </w:pPr>
    <w:rPr>
      <w:rFonts w:eastAsia="Courier New"/>
      <w:b/>
      <w:bCs/>
      <w:spacing w:val="1"/>
      <w:sz w:val="21"/>
      <w:szCs w:val="21"/>
    </w:rPr>
  </w:style>
  <w:style w:type="paragraph" w:customStyle="1" w:styleId="Bodytext310">
    <w:name w:val="Body text (3)1"/>
    <w:basedOn w:val="Normal"/>
    <w:rsid w:val="00AB3945"/>
    <w:pPr>
      <w:widowControl w:val="0"/>
      <w:shd w:val="clear" w:color="auto" w:fill="FFFFFF"/>
      <w:spacing w:before="120" w:after="360" w:line="240" w:lineRule="atLeast"/>
    </w:pPr>
    <w:rPr>
      <w:rFonts w:eastAsia="Courier New"/>
      <w:b/>
      <w:bCs/>
      <w:spacing w:val="2"/>
      <w:sz w:val="26"/>
      <w:szCs w:val="26"/>
    </w:rPr>
  </w:style>
  <w:style w:type="paragraph" w:customStyle="1" w:styleId="Bodytext41">
    <w:name w:val="Body text (4)1"/>
    <w:basedOn w:val="Normal"/>
    <w:rsid w:val="00AB3945"/>
    <w:pPr>
      <w:widowControl w:val="0"/>
      <w:shd w:val="clear" w:color="auto" w:fill="FFFFFF"/>
      <w:spacing w:before="360" w:after="720" w:line="240" w:lineRule="atLeast"/>
      <w:ind w:hanging="1760"/>
      <w:jc w:val="both"/>
    </w:pPr>
    <w:rPr>
      <w:rFonts w:eastAsia="Courier New"/>
      <w:i/>
      <w:iCs/>
      <w:spacing w:val="-3"/>
      <w:sz w:val="26"/>
      <w:szCs w:val="26"/>
    </w:rPr>
  </w:style>
  <w:style w:type="paragraph" w:customStyle="1" w:styleId="Bodytext81">
    <w:name w:val="Body text (8)1"/>
    <w:basedOn w:val="Normal"/>
    <w:rsid w:val="00AB3945"/>
    <w:pPr>
      <w:widowControl w:val="0"/>
      <w:shd w:val="clear" w:color="auto" w:fill="FFFFFF"/>
      <w:spacing w:before="60" w:after="60" w:line="240" w:lineRule="atLeast"/>
      <w:jc w:val="both"/>
    </w:pPr>
    <w:rPr>
      <w:rFonts w:eastAsia="Courier New"/>
      <w:sz w:val="21"/>
      <w:szCs w:val="21"/>
    </w:rPr>
  </w:style>
  <w:style w:type="paragraph" w:customStyle="1" w:styleId="Tablecaption1">
    <w:name w:val="Table caption1"/>
    <w:basedOn w:val="Normal"/>
    <w:rsid w:val="00AB3945"/>
    <w:pPr>
      <w:widowControl w:val="0"/>
      <w:shd w:val="clear" w:color="auto" w:fill="FFFFFF"/>
      <w:spacing w:after="60" w:line="240" w:lineRule="atLeast"/>
    </w:pPr>
    <w:rPr>
      <w:rFonts w:eastAsia="Courier New"/>
      <w:spacing w:val="-2"/>
      <w:sz w:val="26"/>
      <w:szCs w:val="26"/>
    </w:rPr>
  </w:style>
  <w:style w:type="paragraph" w:customStyle="1" w:styleId="Bodytext140">
    <w:name w:val="Body text (14)"/>
    <w:basedOn w:val="Normal"/>
    <w:link w:val="Bodytext14"/>
    <w:rsid w:val="00AB3945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pacing w:val="-3"/>
      <w:sz w:val="19"/>
      <w:szCs w:val="19"/>
    </w:rPr>
  </w:style>
  <w:style w:type="paragraph" w:customStyle="1" w:styleId="Bodytext150">
    <w:name w:val="Body text (15)"/>
    <w:basedOn w:val="Normal"/>
    <w:link w:val="Bodytext15"/>
    <w:rsid w:val="00AB3945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</w:rPr>
  </w:style>
  <w:style w:type="paragraph" w:customStyle="1" w:styleId="Bodytext160">
    <w:name w:val="Body text (16)"/>
    <w:basedOn w:val="Normal"/>
    <w:link w:val="Bodytext16"/>
    <w:rsid w:val="00AB3945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</w:rPr>
  </w:style>
  <w:style w:type="paragraph" w:customStyle="1" w:styleId="Bodytext170">
    <w:name w:val="Body text (17)"/>
    <w:basedOn w:val="Normal"/>
    <w:link w:val="Bodytext17"/>
    <w:rsid w:val="00AB3945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b/>
      <w:bCs/>
      <w:spacing w:val="-4"/>
      <w:sz w:val="23"/>
      <w:szCs w:val="23"/>
    </w:rPr>
  </w:style>
  <w:style w:type="paragraph" w:customStyle="1" w:styleId="Tableofcontents1">
    <w:name w:val="Table of contents1"/>
    <w:basedOn w:val="Normal"/>
    <w:rsid w:val="00AB3945"/>
    <w:pPr>
      <w:widowControl w:val="0"/>
      <w:shd w:val="clear" w:color="auto" w:fill="FFFFFF"/>
      <w:spacing w:line="240" w:lineRule="atLeast"/>
      <w:jc w:val="both"/>
    </w:pPr>
    <w:rPr>
      <w:rFonts w:eastAsia="Courier New"/>
      <w:sz w:val="21"/>
      <w:szCs w:val="21"/>
    </w:rPr>
  </w:style>
  <w:style w:type="paragraph" w:customStyle="1" w:styleId="Tableofcontents30">
    <w:name w:val="Table of contents (3)"/>
    <w:basedOn w:val="Normal"/>
    <w:link w:val="Tableofcontents3"/>
    <w:rsid w:val="00AB3945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sz w:val="21"/>
      <w:szCs w:val="21"/>
    </w:rPr>
  </w:style>
  <w:style w:type="paragraph" w:customStyle="1" w:styleId="Tableofcontents40">
    <w:name w:val="Table of contents (4)"/>
    <w:basedOn w:val="Normal"/>
    <w:link w:val="Tableofcontents4"/>
    <w:rsid w:val="00AB3945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spacing w:val="-3"/>
      <w:sz w:val="19"/>
      <w:szCs w:val="19"/>
    </w:rPr>
  </w:style>
  <w:style w:type="paragraph" w:customStyle="1" w:styleId="Bodytext180">
    <w:name w:val="Body text (18)"/>
    <w:basedOn w:val="Normal"/>
    <w:link w:val="Bodytext18"/>
    <w:rsid w:val="00AB3945"/>
    <w:pPr>
      <w:widowControl w:val="0"/>
      <w:shd w:val="clear" w:color="auto" w:fill="FFFFFF"/>
      <w:spacing w:before="360" w:after="480" w:line="240" w:lineRule="atLeast"/>
      <w:jc w:val="center"/>
    </w:pPr>
    <w:rPr>
      <w:rFonts w:asciiTheme="minorHAnsi" w:eastAsiaTheme="minorHAnsi" w:hAnsiTheme="minorHAnsi" w:cstheme="minorBidi"/>
      <w:b/>
      <w:bCs/>
      <w:spacing w:val="-4"/>
      <w:sz w:val="22"/>
      <w:szCs w:val="22"/>
    </w:rPr>
  </w:style>
  <w:style w:type="paragraph" w:customStyle="1" w:styleId="Bodytext190">
    <w:name w:val="Body text (19)"/>
    <w:basedOn w:val="Normal"/>
    <w:link w:val="Bodytext19"/>
    <w:rsid w:val="00AB3945"/>
    <w:pPr>
      <w:widowControl w:val="0"/>
      <w:shd w:val="clear" w:color="auto" w:fill="FFFFFF"/>
      <w:spacing w:after="180" w:line="331" w:lineRule="exact"/>
      <w:jc w:val="both"/>
    </w:pPr>
    <w:rPr>
      <w:rFonts w:asciiTheme="minorHAnsi" w:eastAsiaTheme="minorHAnsi" w:hAnsiTheme="minorHAnsi" w:cstheme="minorBidi"/>
      <w:b/>
      <w:bCs/>
      <w:spacing w:val="3"/>
      <w:sz w:val="22"/>
      <w:szCs w:val="22"/>
    </w:rPr>
  </w:style>
  <w:style w:type="paragraph" w:customStyle="1" w:styleId="Bodytext201">
    <w:name w:val="Body text (20)"/>
    <w:basedOn w:val="Normal"/>
    <w:link w:val="Bodytext200"/>
    <w:rsid w:val="00AB3945"/>
    <w:pPr>
      <w:widowControl w:val="0"/>
      <w:shd w:val="clear" w:color="auto" w:fill="FFFFFF"/>
      <w:spacing w:before="180" w:after="540" w:line="240" w:lineRule="atLeast"/>
      <w:jc w:val="both"/>
    </w:pPr>
    <w:rPr>
      <w:rFonts w:asciiTheme="minorHAnsi" w:eastAsiaTheme="minorHAnsi" w:hAnsiTheme="minorHAnsi" w:cstheme="minorBidi"/>
      <w:b/>
      <w:bCs/>
      <w:spacing w:val="7"/>
      <w:sz w:val="22"/>
      <w:szCs w:val="22"/>
    </w:rPr>
  </w:style>
  <w:style w:type="paragraph" w:customStyle="1" w:styleId="Bodytext211">
    <w:name w:val="Body text (21)"/>
    <w:basedOn w:val="Normal"/>
    <w:link w:val="Bodytext210"/>
    <w:rsid w:val="00AB3945"/>
    <w:pPr>
      <w:widowControl w:val="0"/>
      <w:shd w:val="clear" w:color="auto" w:fill="FFFFFF"/>
      <w:spacing w:before="60" w:after="420" w:line="240" w:lineRule="atLeast"/>
      <w:jc w:val="both"/>
    </w:pPr>
    <w:rPr>
      <w:rFonts w:asciiTheme="minorHAnsi" w:eastAsiaTheme="minorHAnsi" w:hAnsiTheme="minorHAnsi" w:cstheme="minorBidi"/>
      <w:b/>
      <w:bCs/>
      <w:spacing w:val="-2"/>
      <w:sz w:val="21"/>
      <w:szCs w:val="21"/>
    </w:rPr>
  </w:style>
  <w:style w:type="paragraph" w:customStyle="1" w:styleId="Bodytext221">
    <w:name w:val="Body text (22)1"/>
    <w:basedOn w:val="Normal"/>
    <w:link w:val="Bodytext22"/>
    <w:rsid w:val="00AB3945"/>
    <w:pPr>
      <w:widowControl w:val="0"/>
      <w:shd w:val="clear" w:color="auto" w:fill="FFFFFF"/>
      <w:spacing w:before="240" w:line="240" w:lineRule="atLeast"/>
    </w:pPr>
    <w:rPr>
      <w:rFonts w:asciiTheme="minorHAnsi" w:eastAsiaTheme="minorHAnsi" w:hAnsiTheme="minorHAnsi" w:cstheme="minorBidi"/>
      <w:i/>
      <w:iCs/>
      <w:noProof/>
      <w:spacing w:val="-18"/>
      <w:sz w:val="9"/>
      <w:szCs w:val="9"/>
    </w:rPr>
  </w:style>
  <w:style w:type="paragraph" w:customStyle="1" w:styleId="Bodytext230">
    <w:name w:val="Body text (23)"/>
    <w:basedOn w:val="Normal"/>
    <w:link w:val="Bodytext23"/>
    <w:rsid w:val="00AB3945"/>
    <w:pPr>
      <w:widowControl w:val="0"/>
      <w:shd w:val="clear" w:color="auto" w:fill="FFFFFF"/>
      <w:spacing w:before="360" w:after="120" w:line="240" w:lineRule="atLeast"/>
      <w:jc w:val="center"/>
    </w:pPr>
    <w:rPr>
      <w:rFonts w:ascii="Constantia" w:eastAsiaTheme="minorHAnsi" w:hAnsi="Constantia" w:cs="Constantia"/>
      <w:noProof/>
      <w:sz w:val="22"/>
      <w:szCs w:val="22"/>
    </w:rPr>
  </w:style>
  <w:style w:type="paragraph" w:customStyle="1" w:styleId="Bodytext240">
    <w:name w:val="Body text (24)"/>
    <w:basedOn w:val="Normal"/>
    <w:link w:val="Bodytext24"/>
    <w:rsid w:val="00AB3945"/>
    <w:pPr>
      <w:widowControl w:val="0"/>
      <w:shd w:val="clear" w:color="auto" w:fill="FFFFFF"/>
      <w:spacing w:line="240" w:lineRule="atLeast"/>
    </w:pPr>
    <w:rPr>
      <w:rFonts w:ascii="Constantia" w:eastAsiaTheme="minorHAnsi" w:hAnsi="Constantia" w:cs="Constantia"/>
      <w:noProof/>
      <w:sz w:val="23"/>
      <w:szCs w:val="23"/>
    </w:rPr>
  </w:style>
  <w:style w:type="table" w:customStyle="1" w:styleId="TableGrid3">
    <w:name w:val="Table Grid3"/>
    <w:basedOn w:val="TableNormal"/>
    <w:next w:val="TableGrid"/>
    <w:rsid w:val="00AB3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AB3945"/>
  </w:style>
  <w:style w:type="character" w:customStyle="1" w:styleId="Bodytext6Spacing0pt">
    <w:name w:val="Body text (6) + Spacing 0 pt"/>
    <w:basedOn w:val="Bodytext6"/>
    <w:rsid w:val="00AB3945"/>
    <w:rPr>
      <w:rFonts w:ascii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Bodytext72">
    <w:name w:val="Body text (7)2"/>
    <w:basedOn w:val="Bodytext7"/>
    <w:rsid w:val="00AB3945"/>
    <w:rPr>
      <w:rFonts w:ascii="Times New Roman" w:hAnsi="Times New Roman" w:cs="Times New Roman"/>
      <w:b/>
      <w:bCs/>
      <w:noProof/>
      <w:spacing w:val="-5"/>
      <w:sz w:val="21"/>
      <w:szCs w:val="21"/>
      <w:u w:val="single"/>
      <w:shd w:val="clear" w:color="auto" w:fill="FFFFFF"/>
    </w:rPr>
  </w:style>
  <w:style w:type="character" w:customStyle="1" w:styleId="Bodytext5SmallCaps">
    <w:name w:val="Body text (5) + Small Caps"/>
    <w:basedOn w:val="Bodytext5"/>
    <w:rsid w:val="00AB3945"/>
    <w:rPr>
      <w:rFonts w:ascii="Times New Roman" w:hAnsi="Times New Roman" w:cs="Times New Roman"/>
      <w:smallCaps/>
      <w:spacing w:val="4"/>
      <w:sz w:val="18"/>
      <w:szCs w:val="18"/>
      <w:shd w:val="clear" w:color="auto" w:fill="FFFFFF"/>
    </w:rPr>
  </w:style>
  <w:style w:type="character" w:customStyle="1" w:styleId="Bodytext526pt">
    <w:name w:val="Body text (5) + 26 pt"/>
    <w:aliases w:val="Italic5,Spacing 2 pt,Scale 60%"/>
    <w:basedOn w:val="Bodytext5"/>
    <w:rsid w:val="00AB3945"/>
    <w:rPr>
      <w:rFonts w:ascii="Times New Roman" w:hAnsi="Times New Roman" w:cs="Times New Roman"/>
      <w:i/>
      <w:iCs/>
      <w:spacing w:val="59"/>
      <w:w w:val="60"/>
      <w:sz w:val="52"/>
      <w:szCs w:val="52"/>
      <w:shd w:val="clear" w:color="auto" w:fill="FFFFFF"/>
    </w:rPr>
  </w:style>
  <w:style w:type="character" w:customStyle="1" w:styleId="Tablecaption4">
    <w:name w:val="Table caption (4)_"/>
    <w:basedOn w:val="DefaultParagraphFont"/>
    <w:link w:val="Tablecaption41"/>
    <w:rsid w:val="00AB3945"/>
    <w:rPr>
      <w:i/>
      <w:iCs/>
      <w:spacing w:val="-3"/>
      <w:shd w:val="clear" w:color="auto" w:fill="FFFFFF"/>
    </w:rPr>
  </w:style>
  <w:style w:type="character" w:customStyle="1" w:styleId="Tablecaption40">
    <w:name w:val="Table caption (4)"/>
    <w:basedOn w:val="Tablecaption4"/>
    <w:rsid w:val="00AB3945"/>
    <w:rPr>
      <w:i/>
      <w:iCs/>
      <w:spacing w:val="-3"/>
      <w:u w:val="single"/>
      <w:shd w:val="clear" w:color="auto" w:fill="FFFFFF"/>
    </w:rPr>
  </w:style>
  <w:style w:type="character" w:customStyle="1" w:styleId="Tablecaption5">
    <w:name w:val="Table caption (5)_"/>
    <w:basedOn w:val="DefaultParagraphFont"/>
    <w:link w:val="Tablecaption50"/>
    <w:rsid w:val="00AB3945"/>
    <w:rPr>
      <w:i/>
      <w:iCs/>
      <w:spacing w:val="12"/>
      <w:sz w:val="23"/>
      <w:szCs w:val="23"/>
      <w:shd w:val="clear" w:color="auto" w:fill="FFFFFF"/>
    </w:rPr>
  </w:style>
  <w:style w:type="character" w:customStyle="1" w:styleId="Heading52">
    <w:name w:val="Heading #5 (2)_"/>
    <w:basedOn w:val="DefaultParagraphFont"/>
    <w:link w:val="Heading520"/>
    <w:rsid w:val="00AB3945"/>
    <w:rPr>
      <w:b/>
      <w:bCs/>
      <w:sz w:val="18"/>
      <w:szCs w:val="18"/>
      <w:shd w:val="clear" w:color="auto" w:fill="FFFFFF"/>
    </w:rPr>
  </w:style>
  <w:style w:type="character" w:customStyle="1" w:styleId="Heading2Spacing8pt">
    <w:name w:val="Heading #2 + Spacing 8 pt"/>
    <w:basedOn w:val="Heading2"/>
    <w:rsid w:val="00AB3945"/>
    <w:rPr>
      <w:rFonts w:ascii="Times New Roman" w:hAnsi="Times New Roman" w:cs="Times New Roman"/>
      <w:spacing w:val="179"/>
      <w:shd w:val="clear" w:color="auto" w:fill="FFFFFF"/>
    </w:rPr>
  </w:style>
  <w:style w:type="character" w:customStyle="1" w:styleId="Heading42">
    <w:name w:val="Heading #4 (2)_"/>
    <w:basedOn w:val="DefaultParagraphFont"/>
    <w:link w:val="Heading420"/>
    <w:rsid w:val="00AB3945"/>
    <w:rPr>
      <w:i/>
      <w:iCs/>
      <w:spacing w:val="-6"/>
      <w:shd w:val="clear" w:color="auto" w:fill="FFFFFF"/>
    </w:rPr>
  </w:style>
  <w:style w:type="character" w:customStyle="1" w:styleId="Heading42Spacing2pt">
    <w:name w:val="Heading #4 (2) + Spacing 2 pt"/>
    <w:basedOn w:val="Heading42"/>
    <w:rsid w:val="00AB3945"/>
    <w:rPr>
      <w:i/>
      <w:iCs/>
      <w:spacing w:val="57"/>
      <w:shd w:val="clear" w:color="auto" w:fill="FFFFFF"/>
    </w:rPr>
  </w:style>
  <w:style w:type="character" w:customStyle="1" w:styleId="Bodytext12Spacing1pt">
    <w:name w:val="Body text (12) + Spacing 1 pt"/>
    <w:basedOn w:val="Bodytext12"/>
    <w:rsid w:val="00AB3945"/>
    <w:rPr>
      <w:rFonts w:ascii="Times New Roman" w:hAnsi="Times New Roman" w:cs="Times New Roman"/>
      <w:i/>
      <w:iCs/>
      <w:spacing w:val="37"/>
      <w:sz w:val="23"/>
      <w:szCs w:val="23"/>
      <w:shd w:val="clear" w:color="auto" w:fill="FFFFFF"/>
    </w:rPr>
  </w:style>
  <w:style w:type="character" w:customStyle="1" w:styleId="Bodytext16SmallCaps">
    <w:name w:val="Body text (16) + Small Caps"/>
    <w:basedOn w:val="Bodytext16"/>
    <w:rsid w:val="00AB3945"/>
    <w:rPr>
      <w:rFonts w:ascii="Times New Roman" w:hAnsi="Times New Roman" w:cs="Times New Roman"/>
      <w:b/>
      <w:bCs/>
      <w:i/>
      <w:iCs/>
      <w:smallCaps/>
      <w:spacing w:val="3"/>
      <w:sz w:val="15"/>
      <w:szCs w:val="15"/>
      <w:shd w:val="clear" w:color="auto" w:fill="FFFFFF"/>
    </w:rPr>
  </w:style>
  <w:style w:type="character" w:customStyle="1" w:styleId="Tablecaption6">
    <w:name w:val="Table caption (6)_"/>
    <w:basedOn w:val="DefaultParagraphFont"/>
    <w:link w:val="Tablecaption60"/>
    <w:rsid w:val="00AB3945"/>
    <w:rPr>
      <w:rFonts w:ascii="Candara" w:hAnsi="Candara" w:cs="Candara"/>
      <w:spacing w:val="8"/>
      <w:sz w:val="16"/>
      <w:szCs w:val="16"/>
      <w:shd w:val="clear" w:color="auto" w:fill="FFFFFF"/>
    </w:rPr>
  </w:style>
  <w:style w:type="character" w:customStyle="1" w:styleId="Tablecaption6SmallCaps">
    <w:name w:val="Table caption (6) + Small Caps"/>
    <w:basedOn w:val="Tablecaption6"/>
    <w:rsid w:val="00AB3945"/>
    <w:rPr>
      <w:rFonts w:ascii="Candara" w:hAnsi="Candara" w:cs="Candara"/>
      <w:smallCaps/>
      <w:spacing w:val="8"/>
      <w:sz w:val="16"/>
      <w:szCs w:val="16"/>
      <w:shd w:val="clear" w:color="auto" w:fill="FFFFFF"/>
    </w:rPr>
  </w:style>
  <w:style w:type="character" w:customStyle="1" w:styleId="Heading53">
    <w:name w:val="Heading #5 (3)_"/>
    <w:basedOn w:val="DefaultParagraphFont"/>
    <w:link w:val="Heading530"/>
    <w:rsid w:val="00AB3945"/>
    <w:rPr>
      <w:spacing w:val="-2"/>
      <w:shd w:val="clear" w:color="auto" w:fill="FFFFFF"/>
    </w:rPr>
  </w:style>
  <w:style w:type="character" w:customStyle="1" w:styleId="Tablecaption7">
    <w:name w:val="Table caption (7)_"/>
    <w:basedOn w:val="DefaultParagraphFont"/>
    <w:link w:val="Tablecaption70"/>
    <w:rsid w:val="00AB3945"/>
    <w:rPr>
      <w:b/>
      <w:bCs/>
      <w:sz w:val="26"/>
      <w:szCs w:val="26"/>
      <w:shd w:val="clear" w:color="auto" w:fill="FFFFFF"/>
    </w:rPr>
  </w:style>
  <w:style w:type="character" w:customStyle="1" w:styleId="BodytextSmallCaps1">
    <w:name w:val="Body text + Small Caps1"/>
    <w:basedOn w:val="Bodytext"/>
    <w:rsid w:val="00AB3945"/>
    <w:rPr>
      <w:rFonts w:ascii="Times New Roman" w:hAnsi="Times New Roman" w:cs="Times New Roman"/>
      <w:smallCaps/>
      <w:spacing w:val="-2"/>
      <w:shd w:val="clear" w:color="auto" w:fill="FFFFFF"/>
    </w:rPr>
  </w:style>
  <w:style w:type="character" w:customStyle="1" w:styleId="Bodytext2SmallCaps">
    <w:name w:val="Body text (2) + Small Caps"/>
    <w:aliases w:val="Spacing 2 pt1"/>
    <w:basedOn w:val="Bodytext2"/>
    <w:rsid w:val="00AB3945"/>
    <w:rPr>
      <w:rFonts w:ascii="Times New Roman" w:hAnsi="Times New Roman" w:cs="Times New Roman"/>
      <w:b/>
      <w:bCs/>
      <w:i/>
      <w:iCs/>
      <w:smallCaps/>
      <w:spacing w:val="40"/>
      <w:sz w:val="26"/>
      <w:szCs w:val="26"/>
      <w:shd w:val="clear" w:color="auto" w:fill="FFFFFF"/>
    </w:rPr>
  </w:style>
  <w:style w:type="paragraph" w:customStyle="1" w:styleId="Bodytext51">
    <w:name w:val="Body text (5)1"/>
    <w:basedOn w:val="Normal"/>
    <w:rsid w:val="00AB3945"/>
    <w:pPr>
      <w:widowControl w:val="0"/>
      <w:shd w:val="clear" w:color="auto" w:fill="FFFFFF"/>
      <w:spacing w:before="420" w:after="120" w:line="240" w:lineRule="atLeast"/>
      <w:ind w:hanging="980"/>
      <w:jc w:val="both"/>
    </w:pPr>
    <w:rPr>
      <w:rFonts w:eastAsia="Courier New"/>
      <w:sz w:val="20"/>
      <w:szCs w:val="20"/>
    </w:rPr>
  </w:style>
  <w:style w:type="paragraph" w:customStyle="1" w:styleId="Bodytext61">
    <w:name w:val="Body text (6)1"/>
    <w:basedOn w:val="Normal"/>
    <w:rsid w:val="00AB3945"/>
    <w:pPr>
      <w:widowControl w:val="0"/>
      <w:shd w:val="clear" w:color="auto" w:fill="FFFFFF"/>
      <w:spacing w:before="120" w:line="274" w:lineRule="exact"/>
      <w:jc w:val="both"/>
    </w:pPr>
    <w:rPr>
      <w:rFonts w:eastAsia="Courier New"/>
      <w:spacing w:val="1"/>
      <w:sz w:val="21"/>
      <w:szCs w:val="21"/>
    </w:rPr>
  </w:style>
  <w:style w:type="paragraph" w:customStyle="1" w:styleId="Bodytext71">
    <w:name w:val="Body text (7)1"/>
    <w:basedOn w:val="Normal"/>
    <w:rsid w:val="00AB3945"/>
    <w:pPr>
      <w:widowControl w:val="0"/>
      <w:shd w:val="clear" w:color="auto" w:fill="FFFFFF"/>
      <w:spacing w:line="274" w:lineRule="exact"/>
      <w:jc w:val="both"/>
    </w:pPr>
    <w:rPr>
      <w:rFonts w:eastAsia="Courier New"/>
      <w:b/>
      <w:bCs/>
      <w:spacing w:val="-5"/>
      <w:sz w:val="21"/>
      <w:szCs w:val="21"/>
    </w:rPr>
  </w:style>
  <w:style w:type="paragraph" w:customStyle="1" w:styleId="Heading31">
    <w:name w:val="Heading #31"/>
    <w:basedOn w:val="Normal"/>
    <w:rsid w:val="00AB3945"/>
    <w:pPr>
      <w:widowControl w:val="0"/>
      <w:shd w:val="clear" w:color="auto" w:fill="FFFFFF"/>
      <w:spacing w:before="60" w:after="60" w:line="240" w:lineRule="atLeast"/>
      <w:outlineLvl w:val="2"/>
    </w:pPr>
    <w:rPr>
      <w:rFonts w:eastAsia="Courier New"/>
      <w:i/>
      <w:iCs/>
      <w:spacing w:val="-6"/>
      <w:sz w:val="20"/>
      <w:szCs w:val="20"/>
    </w:rPr>
  </w:style>
  <w:style w:type="paragraph" w:customStyle="1" w:styleId="Tablecaption41">
    <w:name w:val="Table caption (4)1"/>
    <w:basedOn w:val="Normal"/>
    <w:link w:val="Tablecaption4"/>
    <w:rsid w:val="00AB3945"/>
    <w:pPr>
      <w:widowControl w:val="0"/>
      <w:shd w:val="clear" w:color="auto" w:fill="FFFFFF"/>
      <w:spacing w:before="60" w:line="240" w:lineRule="atLeast"/>
      <w:jc w:val="both"/>
    </w:pPr>
    <w:rPr>
      <w:rFonts w:asciiTheme="minorHAnsi" w:eastAsiaTheme="minorHAnsi" w:hAnsiTheme="minorHAnsi" w:cstheme="minorBidi"/>
      <w:i/>
      <w:iCs/>
      <w:spacing w:val="-3"/>
      <w:sz w:val="22"/>
      <w:szCs w:val="22"/>
    </w:rPr>
  </w:style>
  <w:style w:type="paragraph" w:customStyle="1" w:styleId="Tablecaption50">
    <w:name w:val="Table caption (5)"/>
    <w:basedOn w:val="Normal"/>
    <w:link w:val="Tablecaption5"/>
    <w:rsid w:val="00AB394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12"/>
      <w:sz w:val="23"/>
      <w:szCs w:val="23"/>
    </w:rPr>
  </w:style>
  <w:style w:type="paragraph" w:customStyle="1" w:styleId="Heading520">
    <w:name w:val="Heading #5 (2)"/>
    <w:basedOn w:val="Normal"/>
    <w:link w:val="Heading52"/>
    <w:rsid w:val="00AB3945"/>
    <w:pPr>
      <w:widowControl w:val="0"/>
      <w:shd w:val="clear" w:color="auto" w:fill="FFFFFF"/>
      <w:spacing w:line="374" w:lineRule="exact"/>
      <w:outlineLvl w:val="4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customStyle="1" w:styleId="Heading21">
    <w:name w:val="Heading #21"/>
    <w:basedOn w:val="Normal"/>
    <w:rsid w:val="00AB3945"/>
    <w:pPr>
      <w:widowControl w:val="0"/>
      <w:shd w:val="clear" w:color="auto" w:fill="FFFFFF"/>
      <w:spacing w:before="180" w:after="720" w:line="586" w:lineRule="exact"/>
      <w:outlineLvl w:val="1"/>
    </w:pPr>
    <w:rPr>
      <w:rFonts w:eastAsia="Courier New"/>
      <w:spacing w:val="-2"/>
      <w:sz w:val="20"/>
      <w:szCs w:val="20"/>
    </w:rPr>
  </w:style>
  <w:style w:type="paragraph" w:customStyle="1" w:styleId="Heading41">
    <w:name w:val="Heading #41"/>
    <w:basedOn w:val="Normal"/>
    <w:rsid w:val="00AB3945"/>
    <w:pPr>
      <w:widowControl w:val="0"/>
      <w:shd w:val="clear" w:color="auto" w:fill="FFFFFF"/>
      <w:spacing w:before="720" w:after="180" w:line="240" w:lineRule="atLeast"/>
      <w:outlineLvl w:val="3"/>
    </w:pPr>
    <w:rPr>
      <w:rFonts w:eastAsia="Courier New"/>
      <w:spacing w:val="-2"/>
      <w:sz w:val="20"/>
      <w:szCs w:val="20"/>
    </w:rPr>
  </w:style>
  <w:style w:type="paragraph" w:customStyle="1" w:styleId="Heading420">
    <w:name w:val="Heading #4 (2)"/>
    <w:basedOn w:val="Normal"/>
    <w:link w:val="Heading42"/>
    <w:rsid w:val="00AB3945"/>
    <w:pPr>
      <w:widowControl w:val="0"/>
      <w:shd w:val="clear" w:color="auto" w:fill="FFFFFF"/>
      <w:spacing w:before="180" w:line="240" w:lineRule="atLeast"/>
      <w:outlineLvl w:val="3"/>
    </w:pPr>
    <w:rPr>
      <w:rFonts w:asciiTheme="minorHAnsi" w:eastAsiaTheme="minorHAnsi" w:hAnsiTheme="minorHAnsi" w:cstheme="minorBidi"/>
      <w:i/>
      <w:iCs/>
      <w:spacing w:val="-6"/>
      <w:sz w:val="22"/>
      <w:szCs w:val="22"/>
    </w:rPr>
  </w:style>
  <w:style w:type="paragraph" w:customStyle="1" w:styleId="Tablecaption60">
    <w:name w:val="Table caption (6)"/>
    <w:basedOn w:val="Normal"/>
    <w:link w:val="Tablecaption6"/>
    <w:rsid w:val="00AB3945"/>
    <w:pPr>
      <w:widowControl w:val="0"/>
      <w:shd w:val="clear" w:color="auto" w:fill="FFFFFF"/>
      <w:spacing w:after="60" w:line="240" w:lineRule="atLeast"/>
    </w:pPr>
    <w:rPr>
      <w:rFonts w:ascii="Candara" w:eastAsiaTheme="minorHAnsi" w:hAnsi="Candara" w:cs="Candara"/>
      <w:spacing w:val="8"/>
      <w:sz w:val="16"/>
      <w:szCs w:val="16"/>
    </w:rPr>
  </w:style>
  <w:style w:type="paragraph" w:customStyle="1" w:styleId="Heading530">
    <w:name w:val="Heading #5 (3)"/>
    <w:basedOn w:val="Normal"/>
    <w:link w:val="Heading53"/>
    <w:rsid w:val="00AB3945"/>
    <w:pPr>
      <w:widowControl w:val="0"/>
      <w:shd w:val="clear" w:color="auto" w:fill="FFFFFF"/>
      <w:spacing w:before="120" w:line="240" w:lineRule="atLeast"/>
      <w:jc w:val="both"/>
      <w:outlineLvl w:val="4"/>
    </w:pPr>
    <w:rPr>
      <w:rFonts w:asciiTheme="minorHAnsi" w:eastAsiaTheme="minorHAnsi" w:hAnsiTheme="minorHAnsi" w:cstheme="minorBidi"/>
      <w:spacing w:val="-2"/>
      <w:sz w:val="22"/>
      <w:szCs w:val="22"/>
    </w:rPr>
  </w:style>
  <w:style w:type="paragraph" w:customStyle="1" w:styleId="Tablecaption70">
    <w:name w:val="Table caption (7)"/>
    <w:basedOn w:val="Normal"/>
    <w:link w:val="Tablecaption7"/>
    <w:rsid w:val="00AB394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4">
    <w:name w:val="Table Grid4"/>
    <w:basedOn w:val="TableNormal"/>
    <w:next w:val="TableGrid"/>
    <w:rsid w:val="00AB3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AB3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autoRedefine/>
    <w:rsid w:val="00AB3945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customStyle="1" w:styleId="TableGrid6">
    <w:name w:val="Table Grid6"/>
    <w:basedOn w:val="TableNormal"/>
    <w:next w:val="TableGrid"/>
    <w:rsid w:val="00AB3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7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45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5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Thanh Laptop</cp:lastModifiedBy>
  <cp:revision>88</cp:revision>
  <cp:lastPrinted>2022-12-22T01:49:00Z</cp:lastPrinted>
  <dcterms:created xsi:type="dcterms:W3CDTF">2019-09-23T08:03:00Z</dcterms:created>
  <dcterms:modified xsi:type="dcterms:W3CDTF">2023-10-06T13:04:00Z</dcterms:modified>
</cp:coreProperties>
</file>