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8A" w:rsidRPr="00C218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Biểu mẫu 01</w:t>
      </w:r>
    </w:p>
    <w:p w:rsidR="0007138A" w:rsidRPr="00C21806" w:rsidRDefault="0007138A" w:rsidP="0007138A">
      <w:pPr>
        <w:jc w:val="center"/>
        <w:rPr>
          <w:sz w:val="20"/>
          <w:szCs w:val="20"/>
        </w:rPr>
      </w:pPr>
    </w:p>
    <w:p w:rsidR="0007138A" w:rsidRPr="0007138A" w:rsidRDefault="0007138A" w:rsidP="0007138A">
      <w:pPr>
        <w:spacing w:before="120"/>
        <w:jc w:val="both"/>
        <w:rPr>
          <w:b/>
        </w:rPr>
      </w:pPr>
      <w:r w:rsidRPr="0007138A">
        <w:rPr>
          <w:b/>
        </w:rPr>
        <w:t>PHÒNG GD&amp; ĐT THANH OAI</w:t>
      </w:r>
    </w:p>
    <w:p w:rsidR="0007138A" w:rsidRPr="0007138A" w:rsidRDefault="0007138A" w:rsidP="0007138A">
      <w:pPr>
        <w:spacing w:before="120"/>
        <w:jc w:val="both"/>
        <w:rPr>
          <w:b/>
        </w:rPr>
      </w:pPr>
      <w:r w:rsidRPr="0007138A">
        <w:rPr>
          <w:b/>
          <w:lang w:val="vi-VN"/>
        </w:rPr>
        <w:t>T</w:t>
      </w:r>
      <w:r w:rsidRPr="0007138A">
        <w:rPr>
          <w:b/>
        </w:rPr>
        <w:t>RƯỜNG MN CAO DƯƠNG II</w:t>
      </w:r>
    </w:p>
    <w:p w:rsidR="0007138A" w:rsidRPr="00C21806" w:rsidRDefault="0007138A" w:rsidP="0007138A">
      <w:pPr>
        <w:rPr>
          <w:b/>
          <w:sz w:val="28"/>
          <w:szCs w:val="28"/>
        </w:rPr>
      </w:pPr>
    </w:p>
    <w:p w:rsidR="0007138A" w:rsidRPr="00C21806" w:rsidRDefault="0007138A" w:rsidP="0007138A">
      <w:pPr>
        <w:jc w:val="center"/>
        <w:rPr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THÔNG BÁO</w:t>
      </w:r>
    </w:p>
    <w:p w:rsidR="0007138A" w:rsidRPr="00C218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Cam kết chất lượng giáo dục của cơ sở giáo dục mầm non</w:t>
      </w:r>
    </w:p>
    <w:p w:rsidR="0007138A" w:rsidRPr="00C218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năm học</w:t>
      </w:r>
      <w:r w:rsidRPr="00C218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2022-2023</w:t>
      </w:r>
    </w:p>
    <w:p w:rsidR="0007138A" w:rsidRPr="00C21806" w:rsidRDefault="0007138A" w:rsidP="0007138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4229"/>
        <w:gridCol w:w="2130"/>
        <w:gridCol w:w="2040"/>
      </w:tblGrid>
      <w:tr w:rsidR="0007138A" w:rsidRPr="00C21806" w:rsidTr="0007138A"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C21806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C21806">
              <w:rPr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C21806">
              <w:rPr>
                <w:b/>
                <w:bCs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C21806">
              <w:rPr>
                <w:b/>
                <w:bCs/>
                <w:sz w:val="28"/>
                <w:szCs w:val="28"/>
                <w:lang w:val="vi-VN"/>
              </w:rPr>
              <w:t>M</w:t>
            </w:r>
            <w:r w:rsidRPr="00C21806">
              <w:rPr>
                <w:b/>
                <w:bCs/>
                <w:sz w:val="28"/>
                <w:szCs w:val="28"/>
              </w:rPr>
              <w:t>ẫ</w:t>
            </w:r>
            <w:r w:rsidRPr="00C21806">
              <w:rPr>
                <w:b/>
                <w:bCs/>
                <w:sz w:val="28"/>
                <w:szCs w:val="28"/>
                <w:lang w:val="vi-VN"/>
              </w:rPr>
              <w:t>u giáo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95%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97%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Chương trình giáo dục mầm non của nhà trường thực hiện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100%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</w:rPr>
              <w:t>100%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III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Kết quả đạt được trên trẻ theo các lĩnh vực phát triển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90%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</w:rPr>
              <w:t>95%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IV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100%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</w:rPr>
              <w:t>100%</w:t>
            </w:r>
          </w:p>
        </w:tc>
      </w:tr>
    </w:tbl>
    <w:p w:rsidR="0007138A" w:rsidRPr="00C21806" w:rsidRDefault="0007138A" w:rsidP="0007138A">
      <w:pPr>
        <w:rPr>
          <w:sz w:val="28"/>
          <w:szCs w:val="28"/>
        </w:rPr>
      </w:pPr>
      <w:r w:rsidRPr="00C21806">
        <w:rPr>
          <w:sz w:val="28"/>
          <w:szCs w:val="28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36696" w:rsidRPr="00D36696" w:rsidTr="001F7BA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696" w:rsidRPr="00D36696" w:rsidRDefault="00D36696" w:rsidP="001F7BA2">
            <w:pPr>
              <w:rPr>
                <w:b/>
              </w:rPr>
            </w:pPr>
            <w:r w:rsidRPr="00D36696">
              <w:rPr>
                <w:b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696" w:rsidRPr="00D36696" w:rsidRDefault="00D36696" w:rsidP="001F7BA2">
            <w:pPr>
              <w:jc w:val="center"/>
              <w:rPr>
                <w:b/>
              </w:rPr>
            </w:pPr>
            <w:r w:rsidRPr="00D36696">
              <w:rPr>
                <w:b/>
              </w:rPr>
              <w:t xml:space="preserve">Cao Dương, </w:t>
            </w:r>
            <w:r w:rsidRPr="00D36696">
              <w:rPr>
                <w:b/>
                <w:lang w:val="vi-VN"/>
              </w:rPr>
              <w:t xml:space="preserve">ngày </w:t>
            </w:r>
            <w:r w:rsidRPr="00D36696">
              <w:rPr>
                <w:b/>
              </w:rPr>
              <w:t xml:space="preserve">30  </w:t>
            </w:r>
            <w:r w:rsidRPr="00D36696">
              <w:rPr>
                <w:b/>
                <w:lang w:val="vi-VN"/>
              </w:rPr>
              <w:t xml:space="preserve">tháng </w:t>
            </w:r>
            <w:r w:rsidRPr="00D36696">
              <w:rPr>
                <w:b/>
              </w:rPr>
              <w:t xml:space="preserve">09 </w:t>
            </w:r>
            <w:r w:rsidRPr="00D36696">
              <w:rPr>
                <w:b/>
                <w:lang w:val="vi-VN"/>
              </w:rPr>
              <w:t>năm</w:t>
            </w:r>
            <w:r w:rsidRPr="00D36696">
              <w:rPr>
                <w:b/>
              </w:rPr>
              <w:t xml:space="preserve"> 2022</w:t>
            </w:r>
          </w:p>
          <w:p w:rsidR="00D36696" w:rsidRPr="00D36696" w:rsidRDefault="00D36696" w:rsidP="001F7BA2">
            <w:pPr>
              <w:jc w:val="center"/>
              <w:rPr>
                <w:b/>
              </w:rPr>
            </w:pPr>
            <w:r w:rsidRPr="00D36696">
              <w:rPr>
                <w:b/>
                <w:lang w:val="vi-VN"/>
              </w:rPr>
              <w:t>Thủ trưởng đơn vị</w:t>
            </w:r>
            <w:r w:rsidRPr="00D36696">
              <w:rPr>
                <w:b/>
              </w:rPr>
              <w:br/>
            </w:r>
            <w:r w:rsidRPr="00D36696">
              <w:rPr>
                <w:b/>
                <w:lang w:val="vi-VN"/>
              </w:rPr>
              <w:t>(Ký tên và đóng dấu)</w:t>
            </w:r>
          </w:p>
        </w:tc>
      </w:tr>
    </w:tbl>
    <w:p w:rsidR="00D36696" w:rsidRPr="00D36696" w:rsidRDefault="00D36696" w:rsidP="00D36696">
      <w:pPr>
        <w:rPr>
          <w:b/>
        </w:rPr>
      </w:pPr>
    </w:p>
    <w:p w:rsidR="00D36696" w:rsidRDefault="00D36696" w:rsidP="00D36696">
      <w:pPr>
        <w:jc w:val="center"/>
        <w:rPr>
          <w:b/>
          <w:bCs/>
          <w:sz w:val="28"/>
          <w:szCs w:val="28"/>
        </w:rPr>
      </w:pPr>
    </w:p>
    <w:p w:rsidR="00D36696" w:rsidRDefault="00D36696" w:rsidP="00D36696">
      <w:pPr>
        <w:jc w:val="center"/>
        <w:rPr>
          <w:b/>
          <w:bCs/>
          <w:sz w:val="28"/>
          <w:szCs w:val="28"/>
        </w:rPr>
      </w:pPr>
    </w:p>
    <w:p w:rsidR="00D36696" w:rsidRPr="00D36696" w:rsidRDefault="00D36696" w:rsidP="00D3669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proofErr w:type="spellStart"/>
      <w:r w:rsidRPr="00D36696">
        <w:rPr>
          <w:b/>
          <w:bCs/>
          <w:sz w:val="26"/>
          <w:szCs w:val="26"/>
        </w:rPr>
        <w:t>Nguyễn</w:t>
      </w:r>
      <w:proofErr w:type="spellEnd"/>
      <w:r w:rsidRPr="00D36696">
        <w:rPr>
          <w:b/>
          <w:bCs/>
          <w:sz w:val="26"/>
          <w:szCs w:val="26"/>
        </w:rPr>
        <w:t xml:space="preserve"> Thu Phương</w:t>
      </w:r>
    </w:p>
    <w:p w:rsidR="00D36696" w:rsidRPr="00C21806" w:rsidRDefault="00D36696" w:rsidP="00D36696">
      <w:pPr>
        <w:jc w:val="center"/>
        <w:rPr>
          <w:b/>
          <w:bCs/>
          <w:sz w:val="28"/>
          <w:szCs w:val="28"/>
          <w:lang w:val="vi-VN"/>
        </w:rPr>
      </w:pPr>
    </w:p>
    <w:p w:rsidR="00D36696" w:rsidRPr="00C21806" w:rsidRDefault="00D36696" w:rsidP="00D36696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rPr>
          <w:b/>
          <w:bCs/>
          <w:sz w:val="20"/>
          <w:szCs w:val="20"/>
        </w:rPr>
      </w:pPr>
    </w:p>
    <w:p w:rsidR="0007138A" w:rsidRPr="00C21806" w:rsidRDefault="0007138A" w:rsidP="0007138A">
      <w:pPr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  <w:lang w:val="vi-VN"/>
        </w:rPr>
      </w:pPr>
    </w:p>
    <w:p w:rsidR="0007138A" w:rsidRPr="00D36696" w:rsidRDefault="0007138A" w:rsidP="00D36696">
      <w:pPr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</w:rPr>
      </w:pPr>
      <w:r w:rsidRPr="00C21806">
        <w:rPr>
          <w:b/>
          <w:bCs/>
          <w:lang w:val="vi-VN"/>
        </w:rPr>
        <w:lastRenderedPageBreak/>
        <w:t>Biểu mẫu 02</w:t>
      </w:r>
    </w:p>
    <w:p w:rsidR="0007138A" w:rsidRPr="00C21806" w:rsidRDefault="0007138A" w:rsidP="0007138A">
      <w:pPr>
        <w:jc w:val="center"/>
        <w:rPr>
          <w:sz w:val="20"/>
          <w:szCs w:val="20"/>
        </w:rPr>
      </w:pPr>
    </w:p>
    <w:p w:rsidR="0007138A" w:rsidRPr="0007138A" w:rsidRDefault="0007138A" w:rsidP="0007138A">
      <w:pPr>
        <w:spacing w:before="120"/>
        <w:jc w:val="both"/>
        <w:rPr>
          <w:b/>
        </w:rPr>
      </w:pPr>
      <w:r w:rsidRPr="0007138A">
        <w:rPr>
          <w:b/>
        </w:rPr>
        <w:t>PHÒNG GD&amp; ĐT THANH OAI</w:t>
      </w:r>
    </w:p>
    <w:p w:rsidR="0007138A" w:rsidRPr="0007138A" w:rsidRDefault="0007138A" w:rsidP="0007138A">
      <w:pPr>
        <w:spacing w:before="120"/>
        <w:jc w:val="both"/>
        <w:rPr>
          <w:b/>
        </w:rPr>
      </w:pPr>
      <w:r w:rsidRPr="0007138A">
        <w:rPr>
          <w:b/>
          <w:lang w:val="vi-VN"/>
        </w:rPr>
        <w:t>T</w:t>
      </w:r>
      <w:r w:rsidRPr="0007138A">
        <w:rPr>
          <w:b/>
        </w:rPr>
        <w:t>RƯỜNG MN CAO DƯƠNG II</w:t>
      </w:r>
    </w:p>
    <w:p w:rsidR="0007138A" w:rsidRPr="00C21806" w:rsidRDefault="0007138A" w:rsidP="0007138A">
      <w:pPr>
        <w:rPr>
          <w:b/>
          <w:sz w:val="28"/>
          <w:szCs w:val="28"/>
        </w:rPr>
      </w:pPr>
    </w:p>
    <w:p w:rsidR="0007138A" w:rsidRPr="00C21806" w:rsidRDefault="0007138A" w:rsidP="0007138A">
      <w:pPr>
        <w:jc w:val="center"/>
        <w:rPr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THÔNG BÁO</w:t>
      </w:r>
    </w:p>
    <w:p w:rsidR="0007138A" w:rsidRPr="00C218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Công khai chất lượng giáo dục mầm non thực tế, năm học</w:t>
      </w:r>
      <w:r w:rsidRPr="00C218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2022-2023</w:t>
      </w:r>
    </w:p>
    <w:p w:rsidR="0007138A" w:rsidRPr="00C21806" w:rsidRDefault="0007138A" w:rsidP="0007138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3118"/>
        <w:gridCol w:w="782"/>
        <w:gridCol w:w="851"/>
        <w:gridCol w:w="801"/>
        <w:gridCol w:w="979"/>
        <w:gridCol w:w="731"/>
        <w:gridCol w:w="677"/>
        <w:gridCol w:w="713"/>
      </w:tblGrid>
      <w:tr w:rsidR="0007138A" w:rsidRPr="00C21806" w:rsidTr="0007138A"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STT</w:t>
            </w:r>
          </w:p>
        </w:tc>
        <w:tc>
          <w:tcPr>
            <w:tcW w:w="1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Tổng số trẻ em</w:t>
            </w:r>
          </w:p>
        </w:tc>
        <w:tc>
          <w:tcPr>
            <w:tcW w:w="140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Nhà trẻ</w:t>
            </w:r>
          </w:p>
        </w:tc>
        <w:tc>
          <w:tcPr>
            <w:tcW w:w="113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M</w:t>
            </w:r>
            <w:r w:rsidRPr="00C21806">
              <w:rPr>
                <w:sz w:val="20"/>
                <w:szCs w:val="20"/>
              </w:rPr>
              <w:t>ẫ</w:t>
            </w:r>
            <w:r w:rsidRPr="00C21806">
              <w:rPr>
                <w:sz w:val="20"/>
                <w:szCs w:val="20"/>
                <w:lang w:val="vi-VN"/>
              </w:rPr>
              <w:t>u giáo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3-12 tháng tuổi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13-24 tháng tuổi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25-36 tháng tuổi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3-4 tuổi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4-5 tuổi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5-6 tuổi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trẻ em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321084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  <w:r w:rsidR="0007138A"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trẻ em nhóm ghép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3166F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F3166F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0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0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0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trẻ em học 1 buổi/ngày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3166F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trẻ em học 2 buổi/ngày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3166F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F3166F">
              <w:rPr>
                <w:sz w:val="20"/>
                <w:szCs w:val="20"/>
              </w:rPr>
              <w:t>353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337A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37AF8">
              <w:rPr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3557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`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trẻ em khuyết tật học hòa nhập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3166F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F3166F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1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F35579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trẻ em được tổ chức ăn bán trú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321084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353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83`</w:t>
            </w:r>
          </w:p>
        </w:tc>
      </w:tr>
      <w:tr w:rsidR="00F35579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III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trẻ em được kiểm tra định kỳ sức khỏe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83`</w:t>
            </w:r>
          </w:p>
        </w:tc>
      </w:tr>
      <w:tr w:rsidR="00F35579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IV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F3166F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353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83`</w:t>
            </w:r>
          </w:p>
        </w:tc>
      </w:tr>
      <w:tr w:rsidR="00F35579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Kết quả phát triển sức khỏe của trẻ em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F3166F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353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83`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S</w:t>
            </w:r>
            <w:r w:rsidRPr="00C21806">
              <w:rPr>
                <w:i/>
                <w:iCs/>
                <w:sz w:val="20"/>
                <w:szCs w:val="20"/>
              </w:rPr>
              <w:t xml:space="preserve">ố 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trẻ cân nặng bình thường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D3669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D36696">
              <w:rPr>
                <w:sz w:val="20"/>
                <w:szCs w:val="20"/>
              </w:rPr>
              <w:t>333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07138A" w:rsidRPr="00C21806" w:rsidRDefault="00D36696" w:rsidP="00D3669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321084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35579">
              <w:rPr>
                <w:sz w:val="20"/>
                <w:szCs w:val="20"/>
              </w:rPr>
              <w:t>7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S</w:t>
            </w:r>
            <w:r w:rsidRPr="00C21806">
              <w:rPr>
                <w:i/>
                <w:iCs/>
                <w:sz w:val="20"/>
                <w:szCs w:val="20"/>
              </w:rPr>
              <w:t xml:space="preserve">ố 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trẻ suy dinh dưỡng th</w:t>
            </w:r>
            <w:r w:rsidRPr="00C21806">
              <w:rPr>
                <w:i/>
                <w:iCs/>
                <w:sz w:val="20"/>
                <w:szCs w:val="20"/>
              </w:rPr>
              <w:t xml:space="preserve">ể 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nhẹ cân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3166F" w:rsidRDefault="0007138A" w:rsidP="00D36696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F3166F">
              <w:rPr>
                <w:sz w:val="20"/>
                <w:szCs w:val="20"/>
              </w:rPr>
              <w:t>2</w:t>
            </w:r>
            <w:r w:rsidR="00D3669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321084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S</w:t>
            </w:r>
            <w:r w:rsidRPr="00C21806">
              <w:rPr>
                <w:i/>
                <w:iCs/>
                <w:sz w:val="20"/>
                <w:szCs w:val="20"/>
              </w:rPr>
              <w:t xml:space="preserve">ố 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trẻ có chiều cao bình thường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  <w:r w:rsidR="0007138A"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5579" w:rsidP="00D3669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36696">
              <w:rPr>
                <w:sz w:val="20"/>
                <w:szCs w:val="20"/>
              </w:rPr>
              <w:t>1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Số trẻ suy dinh dưỡng th</w:t>
            </w:r>
            <w:r w:rsidRPr="00C21806">
              <w:rPr>
                <w:i/>
                <w:iCs/>
                <w:sz w:val="20"/>
                <w:szCs w:val="20"/>
              </w:rPr>
              <w:t xml:space="preserve">ể 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thấp còi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D3669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D36696">
              <w:rPr>
                <w:sz w:val="20"/>
                <w:szCs w:val="20"/>
              </w:rPr>
              <w:t>22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D3669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166F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5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Số trẻ thừa cân béo phì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3166F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F3166F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F3166F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F3166F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166F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7138A"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166F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166F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F3166F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VI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trẻ em học các chương trình chăm sóc giáo dục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F35579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Chương trình giáo dục nhà trẻ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D3669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D36696">
              <w:rPr>
                <w:sz w:val="20"/>
                <w:szCs w:val="20"/>
              </w:rPr>
              <w:t>66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83`</w:t>
            </w:r>
          </w:p>
        </w:tc>
      </w:tr>
      <w:tr w:rsidR="00F35579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Chương trình giáo dục mẫu giáo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D3669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D36696">
              <w:rPr>
                <w:sz w:val="20"/>
                <w:szCs w:val="20"/>
              </w:rPr>
              <w:t>287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579" w:rsidRPr="00C21806" w:rsidRDefault="00F35579" w:rsidP="00F3557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83`</w:t>
            </w:r>
          </w:p>
        </w:tc>
      </w:tr>
    </w:tbl>
    <w:p w:rsidR="0007138A" w:rsidRPr="00C21806" w:rsidRDefault="0007138A" w:rsidP="0007138A">
      <w:pPr>
        <w:rPr>
          <w:sz w:val="20"/>
          <w:szCs w:val="20"/>
        </w:rPr>
      </w:pPr>
      <w:r w:rsidRPr="00C21806">
        <w:rPr>
          <w:sz w:val="20"/>
          <w:szCs w:val="20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7138A" w:rsidRPr="00D36696" w:rsidTr="0007138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38A" w:rsidRPr="00D36696" w:rsidRDefault="0007138A" w:rsidP="0007138A">
            <w:pPr>
              <w:rPr>
                <w:b/>
              </w:rPr>
            </w:pPr>
            <w:r w:rsidRPr="00D36696">
              <w:rPr>
                <w:b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38A" w:rsidRPr="00D36696" w:rsidRDefault="0007138A" w:rsidP="0007138A">
            <w:pPr>
              <w:jc w:val="center"/>
              <w:rPr>
                <w:b/>
              </w:rPr>
            </w:pPr>
            <w:r w:rsidRPr="00D36696">
              <w:rPr>
                <w:b/>
              </w:rPr>
              <w:t xml:space="preserve">Cao Dương, </w:t>
            </w:r>
            <w:r w:rsidRPr="00D36696">
              <w:rPr>
                <w:b/>
                <w:lang w:val="vi-VN"/>
              </w:rPr>
              <w:t xml:space="preserve">ngày </w:t>
            </w:r>
            <w:r w:rsidRPr="00D36696">
              <w:rPr>
                <w:b/>
              </w:rPr>
              <w:t xml:space="preserve">30  </w:t>
            </w:r>
            <w:r w:rsidRPr="00D36696">
              <w:rPr>
                <w:b/>
                <w:lang w:val="vi-VN"/>
              </w:rPr>
              <w:t xml:space="preserve">tháng </w:t>
            </w:r>
            <w:r w:rsidRPr="00D36696">
              <w:rPr>
                <w:b/>
              </w:rPr>
              <w:t xml:space="preserve">09 </w:t>
            </w:r>
            <w:r w:rsidRPr="00D36696">
              <w:rPr>
                <w:b/>
                <w:lang w:val="vi-VN"/>
              </w:rPr>
              <w:t>năm</w:t>
            </w:r>
            <w:r w:rsidRPr="00D36696">
              <w:rPr>
                <w:b/>
              </w:rPr>
              <w:t xml:space="preserve"> 202</w:t>
            </w:r>
            <w:r w:rsidR="00337AF8" w:rsidRPr="00D36696">
              <w:rPr>
                <w:b/>
              </w:rPr>
              <w:t>2</w:t>
            </w:r>
          </w:p>
          <w:p w:rsidR="0007138A" w:rsidRPr="00D36696" w:rsidRDefault="0007138A" w:rsidP="0007138A">
            <w:pPr>
              <w:jc w:val="center"/>
              <w:rPr>
                <w:b/>
              </w:rPr>
            </w:pPr>
            <w:r w:rsidRPr="00D36696">
              <w:rPr>
                <w:b/>
                <w:lang w:val="vi-VN"/>
              </w:rPr>
              <w:t>Thủ trưởng đơn vị</w:t>
            </w:r>
            <w:r w:rsidRPr="00D36696">
              <w:rPr>
                <w:b/>
              </w:rPr>
              <w:br/>
            </w:r>
            <w:r w:rsidRPr="00D36696">
              <w:rPr>
                <w:b/>
                <w:lang w:val="vi-VN"/>
              </w:rPr>
              <w:t>(Ký tên và đóng dấu)</w:t>
            </w:r>
          </w:p>
        </w:tc>
      </w:tr>
    </w:tbl>
    <w:p w:rsidR="0007138A" w:rsidRPr="00D36696" w:rsidRDefault="0007138A" w:rsidP="0007138A">
      <w:pPr>
        <w:rPr>
          <w:b/>
        </w:rPr>
      </w:pPr>
    </w:p>
    <w:p w:rsidR="0007138A" w:rsidRDefault="0007138A" w:rsidP="0007138A">
      <w:pPr>
        <w:jc w:val="center"/>
        <w:rPr>
          <w:b/>
          <w:bCs/>
          <w:sz w:val="28"/>
          <w:szCs w:val="28"/>
        </w:rPr>
      </w:pPr>
    </w:p>
    <w:p w:rsidR="00D36696" w:rsidRDefault="00D36696" w:rsidP="0007138A">
      <w:pPr>
        <w:jc w:val="center"/>
        <w:rPr>
          <w:b/>
          <w:bCs/>
          <w:sz w:val="28"/>
          <w:szCs w:val="28"/>
        </w:rPr>
      </w:pPr>
    </w:p>
    <w:p w:rsidR="00D36696" w:rsidRPr="00D36696" w:rsidRDefault="00D36696" w:rsidP="000713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proofErr w:type="spellStart"/>
      <w:r w:rsidRPr="00D36696">
        <w:rPr>
          <w:b/>
          <w:bCs/>
          <w:sz w:val="26"/>
          <w:szCs w:val="26"/>
        </w:rPr>
        <w:t>Nguyễn</w:t>
      </w:r>
      <w:proofErr w:type="spellEnd"/>
      <w:r w:rsidRPr="00D36696">
        <w:rPr>
          <w:b/>
          <w:bCs/>
          <w:sz w:val="26"/>
          <w:szCs w:val="26"/>
        </w:rPr>
        <w:t xml:space="preserve"> Thu Phương</w:t>
      </w: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D36696" w:rsidRDefault="0007138A" w:rsidP="00D36696">
      <w:pPr>
        <w:rPr>
          <w:b/>
          <w:bCs/>
          <w:sz w:val="28"/>
          <w:szCs w:val="28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lastRenderedPageBreak/>
        <w:t>Biểu mẫu 03</w:t>
      </w:r>
    </w:p>
    <w:p w:rsidR="0007138A" w:rsidRPr="00C21806" w:rsidRDefault="0007138A" w:rsidP="0007138A">
      <w:pPr>
        <w:spacing w:before="120"/>
        <w:jc w:val="both"/>
        <w:rPr>
          <w:b/>
          <w:lang w:val="vi-VN"/>
        </w:rPr>
      </w:pPr>
      <w:r w:rsidRPr="00C21806">
        <w:rPr>
          <w:b/>
          <w:lang w:val="vi-VN"/>
        </w:rPr>
        <w:t>PHÒNG GD&amp; ĐT THANH OAI</w:t>
      </w:r>
    </w:p>
    <w:p w:rsidR="0007138A" w:rsidRPr="00C21806" w:rsidRDefault="0007138A" w:rsidP="0007138A">
      <w:pPr>
        <w:spacing w:before="120"/>
        <w:jc w:val="both"/>
        <w:rPr>
          <w:b/>
          <w:lang w:val="vi-VN"/>
        </w:rPr>
      </w:pPr>
      <w:r w:rsidRPr="00C21806">
        <w:rPr>
          <w:b/>
          <w:lang w:val="vi-VN"/>
        </w:rPr>
        <w:t>TRƯỜNG MN CAO DƯƠNG II</w:t>
      </w:r>
    </w:p>
    <w:p w:rsidR="0007138A" w:rsidRPr="00C21806" w:rsidRDefault="0007138A" w:rsidP="0007138A">
      <w:pPr>
        <w:jc w:val="center"/>
        <w:rPr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>THÔNG BÁO</w:t>
      </w: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>Công khai thông tin cơ sở vật chất của cơ sở giáo dục mầm non,</w:t>
      </w:r>
    </w:p>
    <w:p w:rsidR="0007138A" w:rsidRPr="00C21806" w:rsidRDefault="0007138A" w:rsidP="0007138A">
      <w:pPr>
        <w:jc w:val="center"/>
        <w:rPr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 xml:space="preserve"> năm học</w:t>
      </w:r>
      <w:r w:rsidRPr="00C21806">
        <w:rPr>
          <w:b/>
          <w:bCs/>
          <w:sz w:val="28"/>
          <w:szCs w:val="28"/>
        </w:rPr>
        <w:t xml:space="preserve"> </w:t>
      </w:r>
      <w:r w:rsidR="00337AF8">
        <w:rPr>
          <w:b/>
          <w:bCs/>
          <w:sz w:val="28"/>
          <w:szCs w:val="28"/>
        </w:rPr>
        <w:t>2022-2023</w:t>
      </w:r>
    </w:p>
    <w:p w:rsidR="0007138A" w:rsidRPr="00C21806" w:rsidRDefault="0007138A" w:rsidP="0007138A">
      <w:pPr>
        <w:rPr>
          <w:sz w:val="20"/>
          <w:szCs w:val="20"/>
        </w:rPr>
      </w:pPr>
      <w:r w:rsidRPr="00C21806">
        <w:rPr>
          <w:b/>
          <w:bCs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680"/>
        <w:gridCol w:w="1493"/>
        <w:gridCol w:w="2424"/>
      </w:tblGrid>
      <w:tr w:rsidR="0007138A" w:rsidRPr="00C21806" w:rsidTr="0007138A"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STT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lượng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Bình quân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/trẻ em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Loại phòng học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Phòng học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9E3721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9E3721">
              <w:rPr>
                <w:sz w:val="20"/>
                <w:szCs w:val="20"/>
              </w:rPr>
              <w:t>4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Phòng học bán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9E3721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9E3721">
              <w:rPr>
                <w:sz w:val="20"/>
                <w:szCs w:val="20"/>
              </w:rPr>
              <w:t>8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Phòng học tạm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Phòng học nhờ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điểm trường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9E3721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Tổng diện tích đất toàn trường </w:t>
            </w:r>
            <w:r w:rsidRPr="00C21806">
              <w:rPr>
                <w:sz w:val="20"/>
                <w:szCs w:val="20"/>
                <w:lang w:val="vi-VN"/>
              </w:rPr>
              <w:t>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9E3721">
              <w:rPr>
                <w:sz w:val="20"/>
                <w:szCs w:val="20"/>
                <w:lang w:val="vi-VN"/>
              </w:rPr>
              <w:t>1</w:t>
            </w:r>
            <w:r w:rsidR="009E3721">
              <w:rPr>
                <w:sz w:val="20"/>
                <w:szCs w:val="20"/>
              </w:rPr>
              <w:t>3.638</w:t>
            </w:r>
            <w:r w:rsidRPr="009E3721">
              <w:rPr>
                <w:sz w:val="20"/>
                <w:szCs w:val="20"/>
                <w:lang w:val="vi-VN"/>
              </w:rPr>
              <w:t xml:space="preserve"> m</w:t>
            </w:r>
            <w:r w:rsidRPr="009E3721">
              <w:rPr>
                <w:sz w:val="20"/>
                <w:szCs w:val="20"/>
                <w:vertAlign w:val="superscript"/>
                <w:lang w:val="vi-VN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9E3721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rPr>
                <w:sz w:val="20"/>
                <w:szCs w:val="20"/>
                <w:lang w:val="vi-VN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Tổng diện tích sân chơi </w:t>
            </w:r>
            <w:r w:rsidRPr="00C21806">
              <w:rPr>
                <w:sz w:val="20"/>
                <w:szCs w:val="20"/>
                <w:lang w:val="vi-VN"/>
              </w:rPr>
              <w:t>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9E3721">
              <w:rPr>
                <w:sz w:val="20"/>
                <w:szCs w:val="20"/>
                <w:lang w:val="vi-VN"/>
              </w:rPr>
              <w:t>6.000 m</w:t>
            </w:r>
            <w:r w:rsidRPr="009E3721">
              <w:rPr>
                <w:sz w:val="20"/>
                <w:szCs w:val="20"/>
                <w:vertAlign w:val="superscript"/>
                <w:lang w:val="vi-VN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9E3721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rPr>
                <w:sz w:val="20"/>
                <w:szCs w:val="20"/>
                <w:lang w:val="vi-VN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diện tích một số loại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rPr>
                <w:sz w:val="20"/>
                <w:szCs w:val="20"/>
                <w:lang w:val="vi-VN"/>
              </w:rPr>
            </w:pPr>
            <w:r w:rsidRPr="009E3721">
              <w:rPr>
                <w:sz w:val="20"/>
                <w:szCs w:val="20"/>
                <w:lang w:val="vi-VN"/>
              </w:rPr>
              <w:t xml:space="preserve"> m</w:t>
            </w:r>
            <w:r w:rsidRPr="009E3721">
              <w:rPr>
                <w:sz w:val="20"/>
                <w:szCs w:val="20"/>
                <w:vertAlign w:val="superscript"/>
                <w:lang w:val="vi-VN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phòng sinh hoạt chung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6.00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phòng ngủ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phòng vệ sinh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en-GB"/>
              </w:rPr>
              <w:t>150</w:t>
            </w:r>
            <w:r w:rsidRPr="00C21806">
              <w:rPr>
                <w:sz w:val="20"/>
                <w:szCs w:val="20"/>
              </w:rPr>
              <w:t xml:space="preserve">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hiên chơi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260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5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Diện tích phòng giáo dục thể chất (m</w:t>
            </w:r>
            <w:r w:rsidRPr="00C21806">
              <w:rPr>
                <w:i/>
                <w:iCs/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0</w:t>
            </w:r>
            <w:r w:rsidRPr="00C21806">
              <w:rPr>
                <w:sz w:val="20"/>
                <w:szCs w:val="20"/>
              </w:rPr>
              <w:t xml:space="preserve">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6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Diện tích phòng giáo dục nghệ thuật hoặc phòng đa chức năng (m</w:t>
            </w:r>
            <w:r w:rsidRPr="00C21806">
              <w:rPr>
                <w:i/>
                <w:iCs/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7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nhà bếp và kho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100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Tổng số thiết bị, đồ dùng, đồ chơi tối thiểu </w:t>
            </w:r>
            <w:r w:rsidRPr="00C21806">
              <w:rPr>
                <w:sz w:val="20"/>
                <w:szCs w:val="20"/>
                <w:lang w:val="vi-VN"/>
              </w:rPr>
              <w:t>(Đơn vị tính: bộ)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9E3721" w:rsidRDefault="0007138A" w:rsidP="009E3721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bộ/nhóm (lớp)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Đủ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đồ chơi ngoài trời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2/2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bộ/sân chơi (trường)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21806">
              <w:rPr>
                <w:sz w:val="20"/>
                <w:szCs w:val="20"/>
              </w:rPr>
              <w:t xml:space="preserve"> máy tính</w:t>
            </w:r>
          </w:p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1 máy chiếu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Tổng số thiết bị phục vụ giáo dục khác </w:t>
            </w:r>
            <w:r w:rsidRPr="00C21806">
              <w:rPr>
                <w:sz w:val="20"/>
                <w:szCs w:val="20"/>
                <w:lang w:val="vi-VN"/>
              </w:rPr>
              <w:t>(Liệt kê các thiết bị ngoài danh mục tối thi</w:t>
            </w:r>
            <w:r w:rsidRPr="00C21806">
              <w:rPr>
                <w:sz w:val="20"/>
                <w:szCs w:val="20"/>
              </w:rPr>
              <w:t>ể</w:t>
            </w:r>
            <w:r w:rsidRPr="00C21806">
              <w:rPr>
                <w:sz w:val="20"/>
                <w:szCs w:val="20"/>
                <w:lang w:val="vi-VN"/>
              </w:rPr>
              <w:t>u theo quy định)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thiết bị/nhóm (lớp)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…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</w:tbl>
    <w:p w:rsidR="0007138A" w:rsidRPr="00C21806" w:rsidRDefault="0007138A" w:rsidP="0007138A">
      <w:pPr>
        <w:rPr>
          <w:b/>
          <w:bCs/>
          <w:sz w:val="20"/>
          <w:szCs w:val="20"/>
          <w:lang w:val="vi-VN"/>
        </w:rPr>
      </w:pPr>
      <w:r w:rsidRPr="00C21806">
        <w:rPr>
          <w:b/>
          <w:bCs/>
          <w:sz w:val="20"/>
          <w:szCs w:val="20"/>
        </w:rPr>
        <w:t> </w:t>
      </w:r>
    </w:p>
    <w:p w:rsidR="0007138A" w:rsidRPr="00C21806" w:rsidRDefault="0007138A" w:rsidP="0007138A">
      <w:pPr>
        <w:rPr>
          <w:b/>
          <w:bCs/>
          <w:sz w:val="20"/>
          <w:szCs w:val="20"/>
          <w:lang w:val="vi-VN"/>
        </w:rPr>
      </w:pPr>
    </w:p>
    <w:p w:rsidR="0007138A" w:rsidRPr="00C21806" w:rsidRDefault="0007138A" w:rsidP="0007138A">
      <w:pPr>
        <w:rPr>
          <w:b/>
          <w:bCs/>
          <w:sz w:val="20"/>
          <w:szCs w:val="20"/>
          <w:lang w:val="vi-VN"/>
        </w:rPr>
      </w:pPr>
    </w:p>
    <w:p w:rsidR="0007138A" w:rsidRPr="00C21806" w:rsidRDefault="0007138A" w:rsidP="0007138A">
      <w:pPr>
        <w:rPr>
          <w:b/>
          <w:bCs/>
          <w:sz w:val="20"/>
          <w:szCs w:val="20"/>
          <w:lang w:val="vi-VN"/>
        </w:rPr>
      </w:pPr>
    </w:p>
    <w:p w:rsidR="0007138A" w:rsidRPr="00C21806" w:rsidRDefault="0007138A" w:rsidP="0007138A">
      <w:pPr>
        <w:rPr>
          <w:sz w:val="20"/>
          <w:szCs w:val="20"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80"/>
        <w:gridCol w:w="1494"/>
        <w:gridCol w:w="894"/>
        <w:gridCol w:w="1264"/>
        <w:gridCol w:w="894"/>
        <w:gridCol w:w="1689"/>
      </w:tblGrid>
      <w:tr w:rsidR="0007138A" w:rsidRPr="00C21806" w:rsidTr="0007138A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lastRenderedPageBreak/>
              <w:t> 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</w:t>
            </w:r>
            <w:r w:rsidRPr="00C21806">
              <w:rPr>
                <w:sz w:val="20"/>
                <w:szCs w:val="20"/>
              </w:rPr>
              <w:t xml:space="preserve">ố </w:t>
            </w:r>
            <w:r w:rsidRPr="00C21806">
              <w:rPr>
                <w:sz w:val="20"/>
                <w:szCs w:val="20"/>
                <w:lang w:val="vi-VN"/>
              </w:rPr>
              <w:t>lượng(m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XI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Nhà v</w:t>
            </w:r>
            <w:r w:rsidRPr="00C21806">
              <w:rPr>
                <w:b/>
                <w:bCs/>
                <w:sz w:val="20"/>
                <w:szCs w:val="20"/>
              </w:rPr>
              <w:t>ệ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 sinh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Dùng cho giáo viên</w:t>
            </w:r>
          </w:p>
        </w:tc>
        <w:tc>
          <w:tcPr>
            <w:tcW w:w="11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Dùng cho học sinh</w:t>
            </w:r>
          </w:p>
        </w:tc>
        <w:tc>
          <w:tcPr>
            <w:tcW w:w="1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</w:t>
            </w:r>
            <w:r w:rsidRPr="00C21806">
              <w:rPr>
                <w:sz w:val="20"/>
                <w:szCs w:val="20"/>
              </w:rPr>
              <w:t>ố</w:t>
            </w:r>
            <w:r w:rsidRPr="00C21806">
              <w:rPr>
                <w:sz w:val="20"/>
                <w:szCs w:val="20"/>
                <w:lang w:val="vi-VN"/>
              </w:rPr>
              <w:t xml:space="preserve">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/trẻ em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Chung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Nam/Nữ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Chung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Nam/Nữ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Đạt chuẩn vệ sinh*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0,3</w:t>
            </w:r>
            <w:r w:rsidRPr="00C21806">
              <w:rPr>
                <w:sz w:val="20"/>
                <w:szCs w:val="20"/>
                <w:lang w:val="vi-VN"/>
              </w:rPr>
              <w:t xml:space="preserve">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Chưa đạt chuẩn vệ sinh*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en-GB"/>
              </w:rPr>
              <w:t>x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</w:tbl>
    <w:p w:rsidR="0007138A" w:rsidRPr="00C21806" w:rsidRDefault="0007138A" w:rsidP="0007138A">
      <w:pPr>
        <w:spacing w:before="120"/>
        <w:ind w:firstLine="720"/>
        <w:rPr>
          <w:sz w:val="20"/>
          <w:szCs w:val="20"/>
        </w:rPr>
      </w:pPr>
      <w:r w:rsidRPr="00C21806">
        <w:rPr>
          <w:i/>
          <w:iCs/>
          <w:sz w:val="20"/>
          <w:szCs w:val="20"/>
          <w:lang w:val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6763"/>
        <w:gridCol w:w="898"/>
        <w:gridCol w:w="968"/>
      </w:tblGrid>
      <w:tr w:rsidR="0007138A" w:rsidRPr="00C21806" w:rsidTr="0007138A"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Có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Không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Nguồn nước sinh ho</w:t>
            </w:r>
            <w:r w:rsidRPr="00C21806">
              <w:rPr>
                <w:b/>
                <w:bCs/>
                <w:sz w:val="20"/>
                <w:szCs w:val="20"/>
              </w:rPr>
              <w:t>ạ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t hợp vệ sinh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XIII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Nguồn đi</w:t>
            </w:r>
            <w:r w:rsidRPr="00C21806">
              <w:rPr>
                <w:b/>
                <w:bCs/>
                <w:sz w:val="20"/>
                <w:szCs w:val="20"/>
              </w:rPr>
              <w:t>ệ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n (lưới, phát điện riêng)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x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XIV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Kết nối internet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Tran</w:t>
            </w:r>
            <w:r w:rsidRPr="00C21806">
              <w:rPr>
                <w:b/>
                <w:bCs/>
                <w:sz w:val="20"/>
                <w:szCs w:val="20"/>
              </w:rPr>
              <w:t>g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 thôn</w:t>
            </w:r>
            <w:r w:rsidRPr="00C21806">
              <w:rPr>
                <w:b/>
                <w:bCs/>
                <w:sz w:val="20"/>
                <w:szCs w:val="20"/>
              </w:rPr>
              <w:t>g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 tin đi</w:t>
            </w:r>
            <w:r w:rsidRPr="00C21806">
              <w:rPr>
                <w:b/>
                <w:bCs/>
                <w:sz w:val="20"/>
                <w:szCs w:val="20"/>
              </w:rPr>
              <w:t>ệ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n tử (website) của cơ s</w:t>
            </w:r>
            <w:r w:rsidRPr="00C21806">
              <w:rPr>
                <w:b/>
                <w:bCs/>
                <w:sz w:val="20"/>
                <w:szCs w:val="20"/>
              </w:rPr>
              <w:t xml:space="preserve">ở 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giáo dục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XVI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Tường rào xây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..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....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</w:tbl>
    <w:p w:rsidR="0007138A" w:rsidRPr="00C21806" w:rsidRDefault="0007138A" w:rsidP="0007138A">
      <w:pPr>
        <w:rPr>
          <w:sz w:val="20"/>
          <w:szCs w:val="20"/>
        </w:rPr>
      </w:pPr>
      <w:r w:rsidRPr="00C21806">
        <w:rPr>
          <w:sz w:val="20"/>
          <w:szCs w:val="20"/>
        </w:rPr>
        <w:t> </w:t>
      </w:r>
    </w:p>
    <w:tbl>
      <w:tblPr>
        <w:tblW w:w="981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229"/>
        <w:gridCol w:w="4772"/>
        <w:gridCol w:w="4853"/>
      </w:tblGrid>
      <w:tr w:rsidR="0007138A" w:rsidRPr="00C21806" w:rsidTr="0007138A">
        <w:trPr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138A" w:rsidRPr="00C21806" w:rsidRDefault="0007138A" w:rsidP="0007138A">
            <w:pPr>
              <w:rPr>
                <w:sz w:val="28"/>
                <w:szCs w:val="28"/>
              </w:rPr>
            </w:pPr>
            <w:r w:rsidRPr="00C2180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138A" w:rsidRPr="00C21806" w:rsidRDefault="0007138A" w:rsidP="0007138A">
            <w:pPr>
              <w:jc w:val="center"/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38A" w:rsidRPr="00D36696" w:rsidRDefault="0007138A" w:rsidP="0007138A">
            <w:pPr>
              <w:rPr>
                <w:b/>
              </w:rPr>
            </w:pPr>
            <w:r w:rsidRPr="00C21806">
              <w:t xml:space="preserve">    </w:t>
            </w:r>
            <w:r w:rsidRPr="00D36696">
              <w:rPr>
                <w:b/>
              </w:rPr>
              <w:t xml:space="preserve">Cao Dương, </w:t>
            </w:r>
            <w:r w:rsidRPr="00D36696">
              <w:rPr>
                <w:b/>
                <w:lang w:val="vi-VN"/>
              </w:rPr>
              <w:t xml:space="preserve">ngày </w:t>
            </w:r>
            <w:r w:rsidRPr="00D36696">
              <w:rPr>
                <w:b/>
              </w:rPr>
              <w:t xml:space="preserve">30 </w:t>
            </w:r>
            <w:r w:rsidRPr="00D36696">
              <w:rPr>
                <w:b/>
                <w:lang w:val="vi-VN"/>
              </w:rPr>
              <w:t xml:space="preserve">tháng </w:t>
            </w:r>
            <w:r w:rsidRPr="00D36696">
              <w:rPr>
                <w:b/>
              </w:rPr>
              <w:t xml:space="preserve">09 </w:t>
            </w:r>
            <w:r w:rsidRPr="00D36696">
              <w:rPr>
                <w:b/>
                <w:lang w:val="vi-VN"/>
              </w:rPr>
              <w:t>năm</w:t>
            </w:r>
            <w:r w:rsidRPr="00D36696">
              <w:rPr>
                <w:b/>
              </w:rPr>
              <w:t xml:space="preserve"> 202</w:t>
            </w:r>
            <w:r w:rsidR="00F3166F" w:rsidRPr="00D36696">
              <w:rPr>
                <w:b/>
              </w:rPr>
              <w:t>2</w:t>
            </w:r>
          </w:p>
          <w:p w:rsidR="0007138A" w:rsidRDefault="0007138A" w:rsidP="0007138A">
            <w:pPr>
              <w:jc w:val="center"/>
              <w:rPr>
                <w:b/>
              </w:rPr>
            </w:pPr>
            <w:r w:rsidRPr="00D36696">
              <w:rPr>
                <w:b/>
                <w:lang w:val="vi-VN"/>
              </w:rPr>
              <w:t>Thủ trưởng đơn vị</w:t>
            </w:r>
            <w:r w:rsidRPr="00D36696">
              <w:rPr>
                <w:b/>
                <w:lang w:val="vi-VN"/>
              </w:rPr>
              <w:br/>
              <w:t>(Ký tên và đóng dấu)</w:t>
            </w:r>
          </w:p>
          <w:p w:rsidR="00D36696" w:rsidRDefault="00D36696" w:rsidP="0007138A">
            <w:pPr>
              <w:jc w:val="center"/>
              <w:rPr>
                <w:b/>
              </w:rPr>
            </w:pPr>
          </w:p>
          <w:p w:rsidR="00D36696" w:rsidRDefault="00D36696" w:rsidP="0007138A">
            <w:pPr>
              <w:jc w:val="center"/>
              <w:rPr>
                <w:b/>
              </w:rPr>
            </w:pPr>
          </w:p>
          <w:p w:rsidR="00D36696" w:rsidRDefault="00D36696" w:rsidP="0007138A">
            <w:pPr>
              <w:jc w:val="center"/>
              <w:rPr>
                <w:b/>
              </w:rPr>
            </w:pPr>
          </w:p>
          <w:p w:rsidR="00D36696" w:rsidRDefault="00D36696" w:rsidP="0007138A">
            <w:pPr>
              <w:jc w:val="center"/>
              <w:rPr>
                <w:b/>
              </w:rPr>
            </w:pPr>
          </w:p>
          <w:p w:rsidR="00D36696" w:rsidRPr="00D36696" w:rsidRDefault="00D36696" w:rsidP="0007138A">
            <w:pPr>
              <w:jc w:val="center"/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Thu Phương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p w:rsidR="0007138A" w:rsidRPr="00C21806" w:rsidRDefault="0007138A" w:rsidP="0007138A">
            <w:pPr>
              <w:rPr>
                <w:lang w:val="vi-VN"/>
              </w:rPr>
            </w:pPr>
          </w:p>
          <w:tbl>
            <w:tblPr>
              <w:tblW w:w="5000" w:type="pct"/>
              <w:jc w:val="center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6"/>
              <w:gridCol w:w="2427"/>
            </w:tblGrid>
            <w:tr w:rsidR="0007138A" w:rsidRPr="00C21806" w:rsidTr="0007138A">
              <w:trPr>
                <w:jc w:val="center"/>
              </w:trPr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38A" w:rsidRPr="00C21806" w:rsidRDefault="0007138A" w:rsidP="0007138A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501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38A" w:rsidRPr="00C21806" w:rsidRDefault="0007138A" w:rsidP="0007138A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:rsidR="0007138A" w:rsidRPr="00C21806" w:rsidRDefault="0007138A" w:rsidP="0007138A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</w:tbl>
    <w:p w:rsidR="0007138A" w:rsidRPr="00C21806" w:rsidRDefault="0007138A" w:rsidP="0007138A">
      <w:pPr>
        <w:jc w:val="center"/>
        <w:rPr>
          <w:sz w:val="20"/>
          <w:szCs w:val="20"/>
          <w:lang w:val="vi-VN"/>
        </w:rPr>
      </w:pPr>
      <w:r w:rsidRPr="00C21806">
        <w:rPr>
          <w:b/>
          <w:bCs/>
          <w:sz w:val="20"/>
          <w:szCs w:val="20"/>
          <w:lang w:val="vi-VN"/>
        </w:rPr>
        <w:t> </w:t>
      </w: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:rsidR="0007138A" w:rsidRPr="00C21806" w:rsidRDefault="0007138A" w:rsidP="0007138A">
      <w:pPr>
        <w:jc w:val="center"/>
        <w:rPr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lastRenderedPageBreak/>
        <w:t>Biểu mẫu 04</w:t>
      </w:r>
    </w:p>
    <w:p w:rsidR="0007138A" w:rsidRPr="00C21806" w:rsidRDefault="0007138A" w:rsidP="0007138A">
      <w:pPr>
        <w:spacing w:before="120"/>
        <w:jc w:val="both"/>
        <w:rPr>
          <w:b/>
          <w:lang w:val="vi-VN"/>
        </w:rPr>
      </w:pPr>
      <w:r w:rsidRPr="00C21806">
        <w:rPr>
          <w:b/>
          <w:lang w:val="vi-VN"/>
        </w:rPr>
        <w:t>PHÒNG GD&amp; ĐT THANH OAI</w:t>
      </w:r>
    </w:p>
    <w:p w:rsidR="0007138A" w:rsidRPr="00C21806" w:rsidRDefault="0007138A" w:rsidP="0007138A">
      <w:pPr>
        <w:spacing w:before="120"/>
        <w:jc w:val="both"/>
        <w:rPr>
          <w:b/>
          <w:lang w:val="vi-VN"/>
        </w:rPr>
      </w:pPr>
      <w:r w:rsidRPr="00C21806">
        <w:rPr>
          <w:b/>
          <w:lang w:val="vi-VN"/>
        </w:rPr>
        <w:t>TRƯỜNG MN CAO DƯƠNG II</w:t>
      </w:r>
    </w:p>
    <w:p w:rsidR="0007138A" w:rsidRPr="00C21806" w:rsidRDefault="0007138A" w:rsidP="0007138A">
      <w:pPr>
        <w:rPr>
          <w:b/>
          <w:lang w:val="vi-VN"/>
        </w:rPr>
      </w:pPr>
    </w:p>
    <w:p w:rsidR="0007138A" w:rsidRPr="00C21806" w:rsidRDefault="0007138A" w:rsidP="0007138A">
      <w:pPr>
        <w:jc w:val="center"/>
        <w:rPr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>THÔNG BÁO</w:t>
      </w:r>
    </w:p>
    <w:p w:rsidR="0007138A" w:rsidRPr="00337AF8" w:rsidRDefault="0007138A" w:rsidP="0007138A">
      <w:pPr>
        <w:jc w:val="center"/>
        <w:rPr>
          <w:b/>
          <w:bCs/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 xml:space="preserve">Công khai thông tin về đội ngũ nhà giáo, cán bộ quản lý và nhân viên của cơ sở giáo dục mầm non, năm học </w:t>
      </w:r>
      <w:r w:rsidR="00337AF8" w:rsidRPr="00337AF8">
        <w:rPr>
          <w:b/>
          <w:bCs/>
          <w:sz w:val="28"/>
          <w:szCs w:val="28"/>
          <w:lang w:val="vi-VN"/>
        </w:rPr>
        <w:t>2022-2023</w:t>
      </w:r>
    </w:p>
    <w:p w:rsidR="0007138A" w:rsidRPr="00C21806" w:rsidRDefault="0007138A" w:rsidP="0007138A">
      <w:pPr>
        <w:jc w:val="center"/>
        <w:rPr>
          <w:sz w:val="20"/>
          <w:szCs w:val="20"/>
          <w:lang w:val="vi-VN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541"/>
        <w:gridCol w:w="476"/>
        <w:gridCol w:w="351"/>
        <w:gridCol w:w="448"/>
        <w:gridCol w:w="448"/>
        <w:gridCol w:w="360"/>
        <w:gridCol w:w="392"/>
        <w:gridCol w:w="589"/>
        <w:gridCol w:w="728"/>
        <w:gridCol w:w="623"/>
        <w:gridCol w:w="626"/>
        <w:gridCol w:w="623"/>
        <w:gridCol w:w="536"/>
        <w:gridCol w:w="619"/>
        <w:gridCol w:w="549"/>
      </w:tblGrid>
      <w:tr w:rsidR="0007138A" w:rsidRPr="00C21806" w:rsidTr="000F28B7">
        <w:trPr>
          <w:jc w:val="center"/>
        </w:trPr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STT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138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Trình độ đào tạo</w:t>
            </w:r>
          </w:p>
        </w:tc>
        <w:tc>
          <w:tcPr>
            <w:tcW w:w="10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Hạng chức danh nghề nghiệp</w:t>
            </w:r>
          </w:p>
        </w:tc>
        <w:tc>
          <w:tcPr>
            <w:tcW w:w="12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Chuẩn ng</w:t>
            </w:r>
            <w:r w:rsidRPr="00C21806">
              <w:rPr>
                <w:sz w:val="20"/>
                <w:szCs w:val="20"/>
              </w:rPr>
              <w:t>h</w:t>
            </w:r>
            <w:r w:rsidRPr="00C21806">
              <w:rPr>
                <w:sz w:val="20"/>
                <w:szCs w:val="20"/>
                <w:lang w:val="vi-VN"/>
              </w:rPr>
              <w:t>ề nghiệp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ThS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ĐH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CĐ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TC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Dưới TC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Hạng IV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Hạng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Hạng 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Xuất sắc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Khá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Trung bình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Kém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giáo viên, cán bộ quản lý và nhân</w:t>
            </w:r>
            <w:r w:rsidRPr="00C21806">
              <w:rPr>
                <w:b/>
                <w:bCs/>
                <w:sz w:val="20"/>
                <w:szCs w:val="20"/>
              </w:rPr>
              <w:t xml:space="preserve"> viên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Giáo viên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42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31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F28B7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F28B7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Nhà trẻ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9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0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8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M</w:t>
            </w:r>
            <w:r w:rsidRPr="00C21806">
              <w:rPr>
                <w:sz w:val="20"/>
                <w:szCs w:val="20"/>
              </w:rPr>
              <w:t>ẫ</w:t>
            </w:r>
            <w:r w:rsidRPr="00C21806">
              <w:rPr>
                <w:sz w:val="20"/>
                <w:szCs w:val="20"/>
                <w:lang w:val="vi-VN"/>
              </w:rPr>
              <w:t>u giáo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F28B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0F28B7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9E3721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9E3721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Cán b</w:t>
            </w:r>
            <w:r w:rsidRPr="00C21806">
              <w:rPr>
                <w:b/>
                <w:bCs/>
                <w:sz w:val="20"/>
                <w:szCs w:val="20"/>
              </w:rPr>
              <w:t xml:space="preserve">ộ 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quản lý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3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0F28B7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Hi</w:t>
            </w:r>
            <w:r w:rsidRPr="00C21806">
              <w:rPr>
                <w:sz w:val="20"/>
                <w:szCs w:val="20"/>
              </w:rPr>
              <w:t>ệ</w:t>
            </w:r>
            <w:r w:rsidRPr="00C21806">
              <w:rPr>
                <w:sz w:val="20"/>
                <w:szCs w:val="20"/>
                <w:lang w:val="vi-VN"/>
              </w:rPr>
              <w:t>u trưởng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F28B7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0F28B7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Phó hi</w:t>
            </w:r>
            <w:r w:rsidRPr="00C21806">
              <w:rPr>
                <w:sz w:val="20"/>
                <w:szCs w:val="20"/>
              </w:rPr>
              <w:t>ệ</w:t>
            </w:r>
            <w:r w:rsidRPr="00C21806">
              <w:rPr>
                <w:sz w:val="20"/>
                <w:szCs w:val="20"/>
                <w:lang w:val="vi-VN"/>
              </w:rPr>
              <w:t>u trưởng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Nhân viên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Nhân viên văn thư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Nhân viên kế toán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Thủ quỹ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Nhân viên y tế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Nhân viên khác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NV nấu ăn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07138A" w:rsidRPr="00C21806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NV Bảo vệ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</w:tbl>
    <w:p w:rsidR="0007138A" w:rsidRDefault="0007138A" w:rsidP="0007138A">
      <w:pPr>
        <w:jc w:val="center"/>
        <w:rPr>
          <w:sz w:val="20"/>
          <w:szCs w:val="20"/>
        </w:rPr>
      </w:pPr>
      <w:r w:rsidRPr="00C21806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07138A" w:rsidRPr="00337AF8" w:rsidRDefault="0007138A" w:rsidP="0007138A">
      <w:pPr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C21806">
        <w:rPr>
          <w:sz w:val="20"/>
          <w:szCs w:val="20"/>
        </w:rPr>
        <w:t xml:space="preserve">   </w:t>
      </w:r>
      <w:r w:rsidRPr="00337AF8">
        <w:rPr>
          <w:b/>
        </w:rPr>
        <w:t xml:space="preserve">Cao Dương, </w:t>
      </w:r>
      <w:r w:rsidRPr="00337AF8">
        <w:rPr>
          <w:b/>
          <w:lang w:val="vi-VN"/>
        </w:rPr>
        <w:t xml:space="preserve">ngày </w:t>
      </w:r>
      <w:r w:rsidRPr="00337AF8">
        <w:rPr>
          <w:b/>
        </w:rPr>
        <w:t xml:space="preserve">30 </w:t>
      </w:r>
      <w:r w:rsidRPr="00337AF8">
        <w:rPr>
          <w:b/>
          <w:lang w:val="vi-VN"/>
        </w:rPr>
        <w:t xml:space="preserve">tháng </w:t>
      </w:r>
      <w:r w:rsidRPr="00337AF8">
        <w:rPr>
          <w:b/>
        </w:rPr>
        <w:t xml:space="preserve">9 </w:t>
      </w:r>
      <w:r w:rsidRPr="00337AF8">
        <w:rPr>
          <w:b/>
          <w:lang w:val="vi-VN"/>
        </w:rPr>
        <w:t>năm</w:t>
      </w:r>
      <w:r w:rsidRPr="00337AF8">
        <w:rPr>
          <w:b/>
        </w:rPr>
        <w:t xml:space="preserve"> 202</w:t>
      </w:r>
      <w:r w:rsidR="00337AF8" w:rsidRPr="00337AF8">
        <w:rPr>
          <w:b/>
        </w:rPr>
        <w:t>2</w:t>
      </w:r>
    </w:p>
    <w:p w:rsidR="0007138A" w:rsidRPr="00337AF8" w:rsidRDefault="0007138A" w:rsidP="0007138A">
      <w:pPr>
        <w:rPr>
          <w:b/>
          <w:sz w:val="20"/>
          <w:szCs w:val="20"/>
        </w:rPr>
      </w:pPr>
    </w:p>
    <w:p w:rsidR="0007138A" w:rsidRPr="00337AF8" w:rsidRDefault="0007138A" w:rsidP="0007138A">
      <w:pPr>
        <w:jc w:val="center"/>
        <w:rPr>
          <w:b/>
          <w:bCs/>
          <w:sz w:val="20"/>
          <w:szCs w:val="20"/>
        </w:rPr>
      </w:pPr>
      <w:r w:rsidRPr="00337AF8">
        <w:rPr>
          <w:b/>
        </w:rPr>
        <w:t xml:space="preserve">                                                             </w:t>
      </w:r>
      <w:r w:rsidRPr="00337AF8">
        <w:rPr>
          <w:b/>
          <w:lang w:val="vi-VN"/>
        </w:rPr>
        <w:t>Thủ trưởng đơn vị</w:t>
      </w:r>
      <w:r w:rsidRPr="00337AF8">
        <w:rPr>
          <w:b/>
        </w:rPr>
        <w:br/>
        <w:t xml:space="preserve">                                                             </w:t>
      </w:r>
      <w:r w:rsidRPr="00337AF8">
        <w:rPr>
          <w:b/>
          <w:lang w:val="vi-VN"/>
        </w:rPr>
        <w:t>(Ký tên và đóng dấu)</w:t>
      </w:r>
    </w:p>
    <w:p w:rsidR="0007138A" w:rsidRPr="00337AF8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:rsidR="0007138A" w:rsidRPr="00D36696" w:rsidRDefault="00D36696" w:rsidP="0007138A">
      <w:pPr>
        <w:rPr>
          <w:b/>
        </w:rPr>
      </w:pPr>
      <w:r w:rsidRPr="00D36696">
        <w:rPr>
          <w:b/>
        </w:rPr>
        <w:t xml:space="preserve">                                                                                           </w:t>
      </w:r>
      <w:proofErr w:type="spellStart"/>
      <w:r w:rsidRPr="00D36696">
        <w:rPr>
          <w:b/>
        </w:rPr>
        <w:t>Nguyễn</w:t>
      </w:r>
      <w:proofErr w:type="spellEnd"/>
      <w:r w:rsidRPr="00D36696">
        <w:rPr>
          <w:b/>
        </w:rPr>
        <w:t xml:space="preserve"> Thu Phương</w:t>
      </w:r>
    </w:p>
    <w:p w:rsidR="0007138A" w:rsidRPr="00D36696" w:rsidRDefault="0007138A" w:rsidP="00AB3945">
      <w:pPr>
        <w:jc w:val="center"/>
        <w:rPr>
          <w:b/>
          <w:bCs/>
          <w:sz w:val="28"/>
          <w:szCs w:val="28"/>
        </w:rPr>
      </w:pPr>
    </w:p>
    <w:p w:rsidR="0007138A" w:rsidRDefault="0007138A" w:rsidP="00AB3945">
      <w:pPr>
        <w:jc w:val="center"/>
        <w:rPr>
          <w:b/>
          <w:bCs/>
          <w:sz w:val="28"/>
          <w:szCs w:val="28"/>
        </w:rPr>
      </w:pPr>
    </w:p>
    <w:p w:rsidR="0007138A" w:rsidRDefault="0007138A" w:rsidP="00AB3945">
      <w:pPr>
        <w:jc w:val="center"/>
        <w:rPr>
          <w:b/>
          <w:bCs/>
          <w:sz w:val="28"/>
          <w:szCs w:val="28"/>
        </w:rPr>
      </w:pPr>
    </w:p>
    <w:p w:rsidR="0007138A" w:rsidRDefault="0007138A" w:rsidP="00AB3945">
      <w:pPr>
        <w:jc w:val="center"/>
        <w:rPr>
          <w:b/>
          <w:bCs/>
          <w:sz w:val="28"/>
          <w:szCs w:val="28"/>
        </w:rPr>
      </w:pPr>
    </w:p>
    <w:p w:rsidR="0007138A" w:rsidRDefault="0007138A" w:rsidP="00AB3945">
      <w:pPr>
        <w:jc w:val="center"/>
        <w:rPr>
          <w:b/>
          <w:bCs/>
          <w:sz w:val="28"/>
          <w:szCs w:val="28"/>
        </w:rPr>
      </w:pPr>
    </w:p>
    <w:p w:rsidR="0007138A" w:rsidRDefault="0007138A" w:rsidP="00AB3945">
      <w:pPr>
        <w:jc w:val="center"/>
        <w:rPr>
          <w:b/>
          <w:bCs/>
          <w:sz w:val="28"/>
          <w:szCs w:val="28"/>
        </w:rPr>
      </w:pPr>
    </w:p>
    <w:p w:rsidR="0007138A" w:rsidRDefault="0007138A" w:rsidP="00AB394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07138A" w:rsidSect="0091350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A3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A3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3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45"/>
    <w:rsid w:val="0007138A"/>
    <w:rsid w:val="00094BED"/>
    <w:rsid w:val="000B2DD9"/>
    <w:rsid w:val="000F28B7"/>
    <w:rsid w:val="00110C30"/>
    <w:rsid w:val="00166390"/>
    <w:rsid w:val="00183E6C"/>
    <w:rsid w:val="001E0692"/>
    <w:rsid w:val="001F7BA2"/>
    <w:rsid w:val="002F4369"/>
    <w:rsid w:val="00302692"/>
    <w:rsid w:val="00321084"/>
    <w:rsid w:val="003231C4"/>
    <w:rsid w:val="00337AF8"/>
    <w:rsid w:val="003572C1"/>
    <w:rsid w:val="00395BB1"/>
    <w:rsid w:val="00396CB1"/>
    <w:rsid w:val="003F1515"/>
    <w:rsid w:val="00445208"/>
    <w:rsid w:val="0048037E"/>
    <w:rsid w:val="00481FA2"/>
    <w:rsid w:val="00567928"/>
    <w:rsid w:val="005E504A"/>
    <w:rsid w:val="005F0759"/>
    <w:rsid w:val="00641663"/>
    <w:rsid w:val="007144A9"/>
    <w:rsid w:val="00815594"/>
    <w:rsid w:val="00832D3B"/>
    <w:rsid w:val="0084452C"/>
    <w:rsid w:val="00884B78"/>
    <w:rsid w:val="00913504"/>
    <w:rsid w:val="009B276C"/>
    <w:rsid w:val="009B6F41"/>
    <w:rsid w:val="009E3721"/>
    <w:rsid w:val="00A11C4B"/>
    <w:rsid w:val="00A60879"/>
    <w:rsid w:val="00AB3945"/>
    <w:rsid w:val="00AB5851"/>
    <w:rsid w:val="00B467FC"/>
    <w:rsid w:val="00B46CDD"/>
    <w:rsid w:val="00B73725"/>
    <w:rsid w:val="00BB4A6D"/>
    <w:rsid w:val="00C21806"/>
    <w:rsid w:val="00CF0596"/>
    <w:rsid w:val="00D36696"/>
    <w:rsid w:val="00D8129B"/>
    <w:rsid w:val="00DA3E69"/>
    <w:rsid w:val="00DB4E7F"/>
    <w:rsid w:val="00EC1D9A"/>
    <w:rsid w:val="00F3166F"/>
    <w:rsid w:val="00F35579"/>
    <w:rsid w:val="00F83215"/>
    <w:rsid w:val="00FA0108"/>
    <w:rsid w:val="00F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39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39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B3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394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3945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AB3945"/>
  </w:style>
  <w:style w:type="character" w:styleId="Hyperlink">
    <w:name w:val="Hyperlink"/>
    <w:basedOn w:val="DefaultParagraphFont"/>
    <w:rsid w:val="00AB3945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AB3945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AB3945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AB3945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AB3945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AB3945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AB3945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AB3945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AB3945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AB3945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AB3945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AB3945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AB3945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AB3945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AB3945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AB3945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AB3945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AB3945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AB3945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AB3945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AB3945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AB3945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AB3945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AB3945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AB3945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AB3945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AB3945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AB3945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AB3945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AB3945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AB3945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AB3945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AB3945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AB3945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AB3945"/>
    <w:rPr>
      <w:spacing w:val="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B3945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AB3945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AB3945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AB3945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AB3945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AB3945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AB3945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AB3945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AB3945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AB3945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AB3945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AB3945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AB3945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AB3945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AB3945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AB3945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AB3945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AB3945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AB3945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AB3945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AB3945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AB3945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AB3945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AB3945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AB3945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AB3945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AB3945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AB3945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AB3945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AB3945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AB3945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"/>
    <w:rsid w:val="00AB3945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AB3945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AB3945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AB3945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AB3945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AB3945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AB3945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AB3945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AB3945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AB3945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AB3945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AB3945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AB3945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AB3945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AB3945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AB3945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AB3945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AB3945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AB3945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AB3945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AB3945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AB3945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AB3945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AB3945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AB3945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AB3945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AB3945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AB3945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AB3945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AB3945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AB3945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AB394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AB394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AB3945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AB3945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AB3945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AB3945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AB3945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AB394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AB3945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AB3945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AB3945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AB3945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AB3945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AB3945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AB3945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AB3945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AB3945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AB3945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AB3945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AB3945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AB394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AB3945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AB3945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AB3945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AB3945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AB3945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AB3945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AB394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AB3945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AB39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AB3945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AB3945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AB3945"/>
    <w:rPr>
      <w:vertAlign w:val="superscript"/>
    </w:rPr>
  </w:style>
  <w:style w:type="table" w:styleId="TableGrid">
    <w:name w:val="Table Grid"/>
    <w:basedOn w:val="TableNormal"/>
    <w:rsid w:val="00AB394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semiHidden/>
    <w:unhideWhenUsed/>
    <w:rsid w:val="00AB3945"/>
  </w:style>
  <w:style w:type="character" w:customStyle="1" w:styleId="Picturecaption2">
    <w:name w:val="Picture caption (2)_"/>
    <w:basedOn w:val="DefaultParagraphFont"/>
    <w:link w:val="Picturecaption20"/>
    <w:rsid w:val="00AB3945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AB3945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AB3945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AB3945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AB3945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AB3945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AB3945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AB3945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AB3945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AB3945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AB3945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AB3945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AB3945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AB394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AB3945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AB3945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AB3945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AB3945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AB3945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AB394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AB394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AB394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AB3945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AB3945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AB394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AB3945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AB3945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AB3945"/>
  </w:style>
  <w:style w:type="table" w:customStyle="1" w:styleId="TableGrid2">
    <w:name w:val="Table Grid2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AB3945"/>
  </w:style>
  <w:style w:type="character" w:customStyle="1" w:styleId="Bodytext8Italic">
    <w:name w:val="Body text (8) + Italic"/>
    <w:basedOn w:val="Bodytext8"/>
    <w:rsid w:val="00AB3945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AB394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AB3945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AB3945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AB3945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AB3945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AB3945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AB3945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AB394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AB3945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AB3945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AB3945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AB3945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AB3945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AB3945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AB394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AB3945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AB3945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AB3945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AB3945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AB3945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AB3945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AB3945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AB3945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AB3945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AB3945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AB3945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AB3945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AB3945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AB3945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AB3945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AB3945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AB394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AB3945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AB3945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AB3945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AB3945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AB3945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AB3945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AB3945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AB3945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AB3945"/>
  </w:style>
  <w:style w:type="character" w:customStyle="1" w:styleId="Bodytext6Spacing0pt">
    <w:name w:val="Body text (6) + Spacing 0 pt"/>
    <w:basedOn w:val="Bodytext6"/>
    <w:rsid w:val="00AB3945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AB3945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AB3945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AB3945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AB3945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AB3945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AB3945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AB3945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AB3945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AB3945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AB3945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AB3945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AB3945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AB3945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AB3945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AB3945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AB3945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AB3945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AB3945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AB3945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AB3945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AB3945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AB3945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AB3945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AB3945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AB3945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AB3945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AB3945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AB3945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AB3945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AB394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2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39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39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B3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394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3945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AB3945"/>
  </w:style>
  <w:style w:type="character" w:styleId="Hyperlink">
    <w:name w:val="Hyperlink"/>
    <w:basedOn w:val="DefaultParagraphFont"/>
    <w:rsid w:val="00AB3945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AB3945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AB3945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AB3945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AB3945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AB3945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AB3945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AB3945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AB3945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AB3945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AB3945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AB3945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AB3945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AB3945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AB3945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AB3945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AB3945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AB3945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AB3945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AB3945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AB3945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AB3945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AB3945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AB3945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AB3945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AB3945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AB3945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AB3945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AB3945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AB3945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AB3945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AB3945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AB3945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AB3945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AB3945"/>
    <w:rPr>
      <w:spacing w:val="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B3945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AB3945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AB3945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AB3945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AB3945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AB3945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AB3945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AB3945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AB3945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AB3945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AB3945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AB3945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AB3945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AB3945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AB3945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AB3945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AB3945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AB3945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AB3945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AB3945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AB3945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AB3945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AB3945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AB3945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AB3945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AB3945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AB3945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AB3945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AB3945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AB3945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AB3945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"/>
    <w:rsid w:val="00AB3945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AB3945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AB3945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AB3945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AB3945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AB3945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AB3945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AB3945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AB3945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AB3945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AB3945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AB3945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AB3945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AB3945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AB3945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AB3945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AB3945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AB3945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AB3945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AB3945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AB3945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AB3945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AB3945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AB3945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AB3945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AB3945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AB3945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AB3945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AB3945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AB3945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AB3945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AB394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AB394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AB3945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AB3945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AB3945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AB3945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AB3945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AB394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AB3945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AB3945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AB3945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AB3945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AB3945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AB3945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AB3945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AB3945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AB3945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AB3945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AB3945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AB3945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AB394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AB3945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AB3945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AB3945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AB3945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AB3945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AB3945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AB394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AB3945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AB39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AB3945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AB3945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AB3945"/>
    <w:rPr>
      <w:vertAlign w:val="superscript"/>
    </w:rPr>
  </w:style>
  <w:style w:type="table" w:styleId="TableGrid">
    <w:name w:val="Table Grid"/>
    <w:basedOn w:val="TableNormal"/>
    <w:rsid w:val="00AB394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semiHidden/>
    <w:unhideWhenUsed/>
    <w:rsid w:val="00AB3945"/>
  </w:style>
  <w:style w:type="character" w:customStyle="1" w:styleId="Picturecaption2">
    <w:name w:val="Picture caption (2)_"/>
    <w:basedOn w:val="DefaultParagraphFont"/>
    <w:link w:val="Picturecaption20"/>
    <w:rsid w:val="00AB3945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AB3945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AB3945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AB3945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AB3945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AB3945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AB3945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AB3945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AB3945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AB3945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AB3945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AB3945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AB3945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AB394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AB3945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AB3945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AB3945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AB3945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AB3945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AB394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AB394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AB394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AB3945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AB3945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AB394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AB3945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AB3945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AB3945"/>
  </w:style>
  <w:style w:type="table" w:customStyle="1" w:styleId="TableGrid2">
    <w:name w:val="Table Grid2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AB3945"/>
  </w:style>
  <w:style w:type="character" w:customStyle="1" w:styleId="Bodytext8Italic">
    <w:name w:val="Body text (8) + Italic"/>
    <w:basedOn w:val="Bodytext8"/>
    <w:rsid w:val="00AB3945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AB394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AB3945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AB3945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AB3945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AB3945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AB3945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AB3945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AB394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AB3945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AB3945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AB3945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AB3945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AB3945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AB3945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AB394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AB3945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AB3945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AB3945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AB3945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AB3945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AB3945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AB3945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AB3945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AB3945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AB3945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AB3945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AB3945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AB3945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AB3945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AB3945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AB3945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AB394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AB3945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AB3945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AB3945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AB3945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AB3945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AB3945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AB3945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AB3945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AB3945"/>
  </w:style>
  <w:style w:type="character" w:customStyle="1" w:styleId="Bodytext6Spacing0pt">
    <w:name w:val="Body text (6) + Spacing 0 pt"/>
    <w:basedOn w:val="Bodytext6"/>
    <w:rsid w:val="00AB3945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AB3945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AB3945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AB3945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AB3945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AB3945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AB3945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AB3945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AB3945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AB3945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AB3945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AB3945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AB3945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AB3945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AB3945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AB3945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AB3945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AB3945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AB3945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AB3945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AB3945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AB3945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AB3945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AB3945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AB3945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AB3945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AB3945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AB3945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AB3945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AB3945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AB394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MAYTINH</cp:lastModifiedBy>
  <cp:revision>56</cp:revision>
  <cp:lastPrinted>2022-12-22T01:49:00Z</cp:lastPrinted>
  <dcterms:created xsi:type="dcterms:W3CDTF">2019-09-23T08:03:00Z</dcterms:created>
  <dcterms:modified xsi:type="dcterms:W3CDTF">2023-01-17T08:07:00Z</dcterms:modified>
</cp:coreProperties>
</file>